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560" w:rsidRDefault="00674560">
      <w:pPr>
        <w:pStyle w:val="Corpodetexto"/>
        <w:rPr>
          <w:sz w:val="20"/>
        </w:rPr>
      </w:pPr>
    </w:p>
    <w:p w:rsidR="00674560" w:rsidRDefault="00674560">
      <w:pPr>
        <w:pStyle w:val="Corpodetexto"/>
        <w:spacing w:before="9"/>
        <w:rPr>
          <w:sz w:val="19"/>
        </w:rPr>
      </w:pPr>
    </w:p>
    <w:p w:rsidR="00674560" w:rsidRDefault="008118DA">
      <w:pPr>
        <w:pStyle w:val="Ttulo1"/>
        <w:spacing w:before="90" w:line="386" w:lineRule="auto"/>
        <w:ind w:right="938"/>
        <w:rPr>
          <w:lang w:val="pt-BR"/>
        </w:rPr>
      </w:pPr>
      <w:r>
        <w:t>PROCESSO</w:t>
      </w:r>
      <w:r>
        <w:rPr>
          <w:spacing w:val="-5"/>
        </w:rPr>
        <w:t xml:space="preserve"> </w:t>
      </w:r>
      <w:r>
        <w:t>SELETIVO</w:t>
      </w:r>
      <w:r>
        <w:rPr>
          <w:spacing w:val="-5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CONTRATAÇÃO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 w:rsidR="00030F9C">
        <w:t>ESTAGIÁRIO</w:t>
      </w:r>
      <w:r>
        <w:rPr>
          <w:spacing w:val="-57"/>
        </w:rPr>
        <w:t xml:space="preserve"> </w:t>
      </w:r>
      <w:r w:rsidR="00C66755">
        <w:t>EDITAL Nº 05</w:t>
      </w:r>
      <w:r w:rsidR="00357606">
        <w:t>/2024</w:t>
      </w:r>
      <w:r>
        <w:t>/NAAPI-</w:t>
      </w:r>
      <w:r>
        <w:rPr>
          <w:lang w:val="pt-BR"/>
        </w:rPr>
        <w:t>VG</w:t>
      </w:r>
    </w:p>
    <w:p w:rsidR="00674560" w:rsidRDefault="008118DA">
      <w:pPr>
        <w:spacing w:before="2"/>
        <w:ind w:left="916" w:right="929"/>
        <w:jc w:val="center"/>
        <w:rPr>
          <w:b/>
          <w:sz w:val="24"/>
          <w:lang w:val="pt-BR"/>
        </w:rPr>
      </w:pPr>
      <w:r>
        <w:rPr>
          <w:b/>
          <w:sz w:val="24"/>
        </w:rPr>
        <w:t>CEFET</w:t>
      </w:r>
      <w:r w:rsidR="00357606">
        <w:rPr>
          <w:b/>
          <w:sz w:val="24"/>
        </w:rPr>
        <w:t xml:space="preserve"> </w:t>
      </w:r>
      <w:r>
        <w:rPr>
          <w:b/>
          <w:sz w:val="24"/>
        </w:rPr>
        <w:t>MG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CAMPUS </w:t>
      </w:r>
      <w:r>
        <w:rPr>
          <w:b/>
          <w:sz w:val="24"/>
          <w:lang w:val="pt-BR"/>
        </w:rPr>
        <w:t>VARGINHA</w:t>
      </w:r>
    </w:p>
    <w:p w:rsidR="00674560" w:rsidRDefault="00674560">
      <w:pPr>
        <w:pStyle w:val="Corpodetexto"/>
        <w:rPr>
          <w:b/>
          <w:sz w:val="26"/>
        </w:rPr>
      </w:pPr>
    </w:p>
    <w:p w:rsidR="00674560" w:rsidRDefault="00674560">
      <w:pPr>
        <w:pStyle w:val="Corpodetexto"/>
        <w:spacing w:before="9"/>
        <w:rPr>
          <w:b/>
          <w:sz w:val="27"/>
        </w:rPr>
      </w:pPr>
    </w:p>
    <w:p w:rsidR="00674560" w:rsidRDefault="008118DA">
      <w:pPr>
        <w:pStyle w:val="Corpodetexto"/>
        <w:spacing w:line="249" w:lineRule="auto"/>
        <w:ind w:left="100" w:right="110"/>
        <w:jc w:val="both"/>
      </w:pPr>
      <w:r>
        <w:t xml:space="preserve">O Núcleo de Acessibilidade e Apoio à Inclusão do campus </w:t>
      </w:r>
      <w:r>
        <w:rPr>
          <w:lang w:val="pt-BR"/>
        </w:rPr>
        <w:t>Varginha</w:t>
      </w:r>
      <w:r>
        <w:t xml:space="preserve"> (NAAPI-</w:t>
      </w:r>
      <w:r>
        <w:rPr>
          <w:lang w:val="pt-BR"/>
        </w:rPr>
        <w:t>VG</w:t>
      </w:r>
      <w:r>
        <w:t>), no uso</w:t>
      </w:r>
      <w:r>
        <w:rPr>
          <w:spacing w:val="1"/>
        </w:rPr>
        <w:t xml:space="preserve"> </w:t>
      </w:r>
      <w:r>
        <w:t>de suas atribuições, torna pública a abertura de inscrições e das normas para realização do</w:t>
      </w:r>
      <w:r>
        <w:rPr>
          <w:spacing w:val="1"/>
        </w:rPr>
        <w:t xml:space="preserve"> </w:t>
      </w:r>
      <w:r>
        <w:t>PROCESSO SELETIVO para contratação de ESTAGIÁRIO, em cumprimento à Resolução</w:t>
      </w:r>
      <w:r>
        <w:rPr>
          <w:spacing w:val="1"/>
        </w:rPr>
        <w:t xml:space="preserve"> </w:t>
      </w:r>
      <w:r>
        <w:t>CD-03/2020, à Portaria DIR-178/2020, e observado o disposto na Resolução CD-15/2020, na</w:t>
      </w:r>
      <w:r>
        <w:rPr>
          <w:spacing w:val="1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nº 11.788/2008 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nº 213/2019, conforme</w:t>
      </w:r>
      <w:r>
        <w:rPr>
          <w:spacing w:val="-2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seguir:</w:t>
      </w:r>
    </w:p>
    <w:p w:rsidR="00674560" w:rsidRDefault="00674560">
      <w:pPr>
        <w:pStyle w:val="Corpodetexto"/>
        <w:rPr>
          <w:sz w:val="26"/>
        </w:rPr>
      </w:pPr>
    </w:p>
    <w:p w:rsidR="00674560" w:rsidRDefault="00674560">
      <w:pPr>
        <w:pStyle w:val="Corpodetexto"/>
        <w:spacing w:before="8"/>
        <w:rPr>
          <w:sz w:val="26"/>
        </w:rPr>
      </w:pPr>
    </w:p>
    <w:p w:rsidR="00674560" w:rsidRDefault="008118DA">
      <w:pPr>
        <w:pStyle w:val="PargrafodaLista"/>
        <w:numPr>
          <w:ilvl w:val="0"/>
          <w:numId w:val="1"/>
        </w:numPr>
        <w:tabs>
          <w:tab w:val="left" w:pos="341"/>
        </w:tabs>
        <w:spacing w:before="0"/>
        <w:ind w:hanging="241"/>
        <w:jc w:val="both"/>
        <w:rPr>
          <w:sz w:val="24"/>
        </w:rPr>
      </w:pPr>
      <w:r>
        <w:rPr>
          <w:sz w:val="24"/>
        </w:rPr>
        <w:t>DISPOSIÇÕES</w:t>
      </w:r>
      <w:r>
        <w:rPr>
          <w:spacing w:val="-3"/>
          <w:sz w:val="24"/>
        </w:rPr>
        <w:t xml:space="preserve"> </w:t>
      </w:r>
      <w:r>
        <w:rPr>
          <w:sz w:val="24"/>
        </w:rPr>
        <w:t>PRELIMINARES</w:t>
      </w:r>
    </w:p>
    <w:p w:rsidR="00674560" w:rsidRDefault="008118DA">
      <w:pPr>
        <w:pStyle w:val="PargrafodaLista"/>
        <w:numPr>
          <w:ilvl w:val="1"/>
          <w:numId w:val="1"/>
        </w:numPr>
        <w:tabs>
          <w:tab w:val="left" w:pos="456"/>
        </w:tabs>
        <w:spacing w:before="174" w:line="249" w:lineRule="auto"/>
        <w:ind w:right="116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Programa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Estágio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âmbito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Núcleo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Acessibilidade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Apoio</w:t>
      </w:r>
      <w:r>
        <w:rPr>
          <w:spacing w:val="-9"/>
          <w:sz w:val="24"/>
        </w:rPr>
        <w:t xml:space="preserve"> </w:t>
      </w:r>
      <w:r>
        <w:rPr>
          <w:sz w:val="24"/>
        </w:rPr>
        <w:t>à</w:t>
      </w:r>
      <w:r>
        <w:rPr>
          <w:spacing w:val="-10"/>
          <w:sz w:val="24"/>
        </w:rPr>
        <w:t xml:space="preserve"> </w:t>
      </w:r>
      <w:r>
        <w:rPr>
          <w:sz w:val="24"/>
        </w:rPr>
        <w:t>Inclusão</w:t>
      </w:r>
      <w:r>
        <w:rPr>
          <w:spacing w:val="-9"/>
          <w:sz w:val="24"/>
        </w:rPr>
        <w:t xml:space="preserve"> </w:t>
      </w:r>
      <w:r>
        <w:rPr>
          <w:sz w:val="24"/>
        </w:rPr>
        <w:t>objetiva</w:t>
      </w:r>
      <w:r>
        <w:rPr>
          <w:spacing w:val="-57"/>
          <w:sz w:val="24"/>
        </w:rPr>
        <w:t xml:space="preserve"> </w:t>
      </w:r>
      <w:r>
        <w:rPr>
          <w:sz w:val="24"/>
        </w:rPr>
        <w:t>proporcionar a preparação do estagiário para a empregabilidade, para a vida cidadã e para o</w:t>
      </w:r>
      <w:r>
        <w:rPr>
          <w:spacing w:val="1"/>
          <w:sz w:val="24"/>
        </w:rPr>
        <w:t xml:space="preserve"> </w:t>
      </w:r>
      <w:r>
        <w:rPr>
          <w:sz w:val="24"/>
        </w:rPr>
        <w:t>trabalho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meio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exercício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atividades</w:t>
      </w:r>
      <w:r>
        <w:rPr>
          <w:spacing w:val="-6"/>
          <w:sz w:val="24"/>
        </w:rPr>
        <w:t xml:space="preserve"> </w:t>
      </w:r>
      <w:r>
        <w:rPr>
          <w:sz w:val="24"/>
        </w:rPr>
        <w:t>correlatas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sua</w:t>
      </w:r>
      <w:r>
        <w:rPr>
          <w:spacing w:val="-10"/>
          <w:sz w:val="24"/>
        </w:rPr>
        <w:t xml:space="preserve"> </w:t>
      </w:r>
      <w:r>
        <w:rPr>
          <w:sz w:val="24"/>
        </w:rPr>
        <w:t>pretendida</w:t>
      </w:r>
      <w:r>
        <w:rPr>
          <w:spacing w:val="-9"/>
          <w:sz w:val="24"/>
        </w:rPr>
        <w:t xml:space="preserve"> </w:t>
      </w:r>
      <w:r>
        <w:rPr>
          <w:sz w:val="24"/>
        </w:rPr>
        <w:t>formação</w:t>
      </w:r>
      <w:r>
        <w:rPr>
          <w:spacing w:val="-9"/>
          <w:sz w:val="24"/>
        </w:rPr>
        <w:t xml:space="preserve"> </w:t>
      </w:r>
      <w:r>
        <w:rPr>
          <w:sz w:val="24"/>
        </w:rPr>
        <w:t>profissional,</w:t>
      </w:r>
      <w:r>
        <w:rPr>
          <w:spacing w:val="-57"/>
          <w:sz w:val="24"/>
        </w:rPr>
        <w:t xml:space="preserve"> </w:t>
      </w:r>
      <w:r>
        <w:rPr>
          <w:sz w:val="24"/>
        </w:rPr>
        <w:t>em complementação a conhecimento teórico adquirido na instituição de ensino, não gerando</w:t>
      </w:r>
      <w:r>
        <w:rPr>
          <w:spacing w:val="1"/>
          <w:sz w:val="24"/>
        </w:rPr>
        <w:t xml:space="preserve"> </w:t>
      </w:r>
      <w:r>
        <w:rPr>
          <w:sz w:val="24"/>
        </w:rPr>
        <w:t>vínculo empregatício de qualquer natureza e dar-se-á mediante a celebração de Termo de</w:t>
      </w:r>
      <w:r>
        <w:rPr>
          <w:spacing w:val="1"/>
          <w:sz w:val="24"/>
        </w:rPr>
        <w:t xml:space="preserve"> </w:t>
      </w:r>
      <w:r>
        <w:rPr>
          <w:sz w:val="24"/>
        </w:rPr>
        <w:t>Compromisso entre o estudante</w:t>
      </w:r>
      <w:r w:rsidR="00494747">
        <w:rPr>
          <w:sz w:val="24"/>
        </w:rPr>
        <w:t xml:space="preserve"> e o CEFET</w:t>
      </w:r>
      <w:r w:rsidR="00653817">
        <w:rPr>
          <w:sz w:val="24"/>
        </w:rPr>
        <w:t>-</w:t>
      </w:r>
      <w:r w:rsidR="00494747">
        <w:rPr>
          <w:sz w:val="24"/>
        </w:rPr>
        <w:t>MG – Campus Varginha</w:t>
      </w:r>
      <w:r>
        <w:rPr>
          <w:sz w:val="24"/>
        </w:rPr>
        <w:t>, com a interveniência</w:t>
      </w:r>
      <w:r>
        <w:rPr>
          <w:spacing w:val="1"/>
          <w:sz w:val="24"/>
        </w:rPr>
        <w:t xml:space="preserve"> </w:t>
      </w:r>
      <w:r>
        <w:rPr>
          <w:sz w:val="24"/>
        </w:rPr>
        <w:t>obrigatória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Instituição de</w:t>
      </w:r>
      <w:r>
        <w:rPr>
          <w:spacing w:val="-2"/>
          <w:sz w:val="24"/>
        </w:rPr>
        <w:t xml:space="preserve"> </w:t>
      </w:r>
      <w:r>
        <w:rPr>
          <w:sz w:val="24"/>
        </w:rPr>
        <w:t>Ensino.</w:t>
      </w:r>
    </w:p>
    <w:p w:rsidR="00674560" w:rsidRDefault="008118DA">
      <w:pPr>
        <w:pStyle w:val="PargrafodaLista"/>
        <w:numPr>
          <w:ilvl w:val="1"/>
          <w:numId w:val="1"/>
        </w:numPr>
        <w:tabs>
          <w:tab w:val="left" w:pos="501"/>
        </w:tabs>
        <w:spacing w:before="157" w:line="249" w:lineRule="auto"/>
        <w:ind w:right="115" w:firstLine="0"/>
        <w:jc w:val="both"/>
        <w:rPr>
          <w:sz w:val="24"/>
        </w:rPr>
      </w:pPr>
      <w:r>
        <w:rPr>
          <w:sz w:val="24"/>
        </w:rPr>
        <w:t>O presente processo seletivo visa à oferta de ESTÁGIO NÃO OBRIGATÓRIO, com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preenchimento imediato, para atuação no NAAPI do </w:t>
      </w:r>
      <w:r>
        <w:rPr>
          <w:i/>
          <w:iCs/>
          <w:sz w:val="24"/>
          <w:lang w:val="pt-BR"/>
        </w:rPr>
        <w:t xml:space="preserve">campus </w:t>
      </w:r>
      <w:r>
        <w:rPr>
          <w:sz w:val="24"/>
          <w:lang w:val="pt-BR"/>
        </w:rPr>
        <w:t>Varginha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CEFET</w:t>
      </w:r>
      <w:r w:rsidR="00653817">
        <w:rPr>
          <w:sz w:val="24"/>
        </w:rPr>
        <w:t>-</w:t>
      </w:r>
      <w:r>
        <w:rPr>
          <w:sz w:val="24"/>
        </w:rPr>
        <w:t>MG.</w:t>
      </w:r>
    </w:p>
    <w:p w:rsidR="00990765" w:rsidRDefault="00990765" w:rsidP="00990765">
      <w:pPr>
        <w:pStyle w:val="Default"/>
      </w:pPr>
    </w:p>
    <w:p w:rsidR="00990765" w:rsidRPr="00990765" w:rsidRDefault="00990765" w:rsidP="00990765">
      <w:pPr>
        <w:pStyle w:val="Default"/>
        <w:numPr>
          <w:ilvl w:val="1"/>
          <w:numId w:val="6"/>
        </w:numPr>
      </w:pPr>
      <w:r w:rsidRPr="00990765">
        <w:rPr>
          <w:sz w:val="23"/>
          <w:szCs w:val="23"/>
        </w:rPr>
        <w:t xml:space="preserve">A carga horária </w:t>
      </w:r>
      <w:proofErr w:type="gramStart"/>
      <w:r w:rsidRPr="00990765">
        <w:rPr>
          <w:sz w:val="23"/>
          <w:szCs w:val="23"/>
        </w:rPr>
        <w:t>do(</w:t>
      </w:r>
      <w:proofErr w:type="gramEnd"/>
      <w:r w:rsidRPr="00990765">
        <w:rPr>
          <w:sz w:val="23"/>
          <w:szCs w:val="23"/>
        </w:rPr>
        <w:t xml:space="preserve">a) estagiário(a) do Núcleo de Acessibilidade e Apoio à Inclusão (NAAPI) será de 30 (trinta) horas semanais, sendo 06 (seis) horas diárias, podendo ser distribuídas de segunda a sábado, no período diurno e/ou noturno, de acordo com o horário de funcionamento da Instituição, desde que compatível com o horário escolar. </w:t>
      </w:r>
    </w:p>
    <w:p w:rsidR="00674560" w:rsidRPr="00990765" w:rsidRDefault="00990765" w:rsidP="00990765">
      <w:pPr>
        <w:tabs>
          <w:tab w:val="left" w:pos="461"/>
        </w:tabs>
        <w:spacing w:before="162" w:line="249" w:lineRule="auto"/>
        <w:ind w:right="128"/>
        <w:jc w:val="both"/>
        <w:rPr>
          <w:b/>
          <w:sz w:val="24"/>
        </w:rPr>
      </w:pPr>
      <w:r w:rsidRPr="00990765">
        <w:rPr>
          <w:b/>
          <w:sz w:val="24"/>
        </w:rPr>
        <w:t xml:space="preserve">1.4 </w:t>
      </w:r>
      <w:r w:rsidR="008118DA" w:rsidRPr="00990765">
        <w:rPr>
          <w:b/>
          <w:sz w:val="24"/>
        </w:rPr>
        <w:t>O(A) estagiário(a) receberá, a título de bolsa de estágio, a importância mensal equivalente</w:t>
      </w:r>
      <w:r w:rsidR="008118DA" w:rsidRPr="00990765">
        <w:rPr>
          <w:b/>
          <w:spacing w:val="-57"/>
          <w:sz w:val="24"/>
        </w:rPr>
        <w:t xml:space="preserve"> </w:t>
      </w:r>
      <w:r w:rsidR="00494747" w:rsidRPr="00990765">
        <w:rPr>
          <w:b/>
          <w:spacing w:val="-57"/>
          <w:sz w:val="24"/>
        </w:rPr>
        <w:t xml:space="preserve">               </w:t>
      </w:r>
      <w:r w:rsidR="008118DA" w:rsidRPr="00990765">
        <w:rPr>
          <w:b/>
          <w:sz w:val="24"/>
        </w:rPr>
        <w:t>a R$ 1345,69 (Um mil trezentos e quarenta e cinco reais e sessenta e nove centavos)</w:t>
      </w:r>
      <w:r w:rsidR="008118DA" w:rsidRPr="00990765">
        <w:rPr>
          <w:b/>
          <w:sz w:val="24"/>
          <w:lang w:val="pt-BR"/>
        </w:rPr>
        <w:t>, sendo R$ 1.125,69 de bolsa</w:t>
      </w:r>
      <w:r w:rsidR="008118DA" w:rsidRPr="00990765">
        <w:rPr>
          <w:b/>
          <w:sz w:val="24"/>
        </w:rPr>
        <w:t xml:space="preserve"> e R$</w:t>
      </w:r>
      <w:r w:rsidR="008118DA" w:rsidRPr="00990765">
        <w:rPr>
          <w:b/>
          <w:spacing w:val="1"/>
          <w:sz w:val="24"/>
        </w:rPr>
        <w:t xml:space="preserve"> </w:t>
      </w:r>
      <w:r w:rsidR="008118DA" w:rsidRPr="00990765">
        <w:rPr>
          <w:b/>
          <w:sz w:val="24"/>
        </w:rPr>
        <w:t>220,00</w:t>
      </w:r>
      <w:r w:rsidR="008118DA" w:rsidRPr="00990765">
        <w:rPr>
          <w:b/>
          <w:spacing w:val="-1"/>
          <w:sz w:val="24"/>
        </w:rPr>
        <w:t xml:space="preserve"> </w:t>
      </w:r>
      <w:r w:rsidR="008118DA" w:rsidRPr="00990765">
        <w:rPr>
          <w:b/>
          <w:sz w:val="24"/>
        </w:rPr>
        <w:t>de</w:t>
      </w:r>
      <w:r w:rsidR="008118DA" w:rsidRPr="00990765">
        <w:rPr>
          <w:b/>
          <w:spacing w:val="2"/>
          <w:sz w:val="24"/>
        </w:rPr>
        <w:t xml:space="preserve"> </w:t>
      </w:r>
      <w:r w:rsidR="008118DA" w:rsidRPr="00990765">
        <w:rPr>
          <w:b/>
          <w:sz w:val="24"/>
        </w:rPr>
        <w:t>auxílio transporte;</w:t>
      </w:r>
    </w:p>
    <w:p w:rsidR="00674560" w:rsidRPr="00990765" w:rsidRDefault="00990765" w:rsidP="00990765">
      <w:pPr>
        <w:tabs>
          <w:tab w:val="left" w:pos="481"/>
        </w:tabs>
        <w:spacing w:before="160" w:line="247" w:lineRule="auto"/>
        <w:ind w:right="123"/>
        <w:jc w:val="both"/>
        <w:rPr>
          <w:sz w:val="24"/>
        </w:rPr>
      </w:pPr>
      <w:r w:rsidRPr="00990765">
        <w:rPr>
          <w:sz w:val="24"/>
        </w:rPr>
        <w:t xml:space="preserve">1.5 </w:t>
      </w:r>
      <w:r w:rsidR="008118DA" w:rsidRPr="00990765">
        <w:rPr>
          <w:sz w:val="24"/>
        </w:rPr>
        <w:t>Há 0</w:t>
      </w:r>
      <w:r w:rsidR="00A71098" w:rsidRPr="00990765">
        <w:rPr>
          <w:sz w:val="24"/>
          <w:lang w:val="pt-BR"/>
        </w:rPr>
        <w:t>1</w:t>
      </w:r>
      <w:r w:rsidR="008118DA" w:rsidRPr="00990765">
        <w:rPr>
          <w:sz w:val="24"/>
        </w:rPr>
        <w:t xml:space="preserve"> (</w:t>
      </w:r>
      <w:r w:rsidR="00A71098" w:rsidRPr="00990765">
        <w:rPr>
          <w:sz w:val="24"/>
          <w:lang w:val="pt-BR"/>
        </w:rPr>
        <w:t>uma</w:t>
      </w:r>
      <w:r w:rsidR="00051F84" w:rsidRPr="00990765">
        <w:rPr>
          <w:sz w:val="24"/>
        </w:rPr>
        <w:t>) vaga para estagiário</w:t>
      </w:r>
      <w:r w:rsidR="008118DA" w:rsidRPr="00990765">
        <w:rPr>
          <w:sz w:val="24"/>
        </w:rPr>
        <w:t>, sendo que os demais candidatos classificados farão</w:t>
      </w:r>
      <w:r w:rsidR="008118DA" w:rsidRPr="00990765">
        <w:rPr>
          <w:spacing w:val="1"/>
          <w:sz w:val="24"/>
        </w:rPr>
        <w:t xml:space="preserve"> </w:t>
      </w:r>
      <w:r w:rsidR="008118DA" w:rsidRPr="00990765">
        <w:rPr>
          <w:sz w:val="24"/>
        </w:rPr>
        <w:t>parte</w:t>
      </w:r>
      <w:r w:rsidR="008118DA" w:rsidRPr="00990765">
        <w:rPr>
          <w:spacing w:val="-9"/>
          <w:sz w:val="24"/>
        </w:rPr>
        <w:t xml:space="preserve"> </w:t>
      </w:r>
      <w:r w:rsidR="008118DA" w:rsidRPr="00990765">
        <w:rPr>
          <w:sz w:val="24"/>
        </w:rPr>
        <w:t>do</w:t>
      </w:r>
      <w:r w:rsidR="008118DA" w:rsidRPr="00990765">
        <w:rPr>
          <w:spacing w:val="-8"/>
          <w:sz w:val="24"/>
        </w:rPr>
        <w:t xml:space="preserve"> </w:t>
      </w:r>
      <w:r w:rsidR="008118DA" w:rsidRPr="00990765">
        <w:rPr>
          <w:sz w:val="24"/>
        </w:rPr>
        <w:t>cadastro</w:t>
      </w:r>
      <w:r w:rsidR="008118DA" w:rsidRPr="00990765">
        <w:rPr>
          <w:spacing w:val="-6"/>
          <w:sz w:val="24"/>
        </w:rPr>
        <w:t xml:space="preserve"> </w:t>
      </w:r>
      <w:r w:rsidR="008118DA" w:rsidRPr="00990765">
        <w:rPr>
          <w:sz w:val="24"/>
        </w:rPr>
        <w:t>de</w:t>
      </w:r>
      <w:r w:rsidR="008118DA" w:rsidRPr="00990765">
        <w:rPr>
          <w:spacing w:val="-9"/>
          <w:sz w:val="24"/>
        </w:rPr>
        <w:t xml:space="preserve"> </w:t>
      </w:r>
      <w:r w:rsidR="008118DA" w:rsidRPr="00990765">
        <w:rPr>
          <w:sz w:val="24"/>
        </w:rPr>
        <w:t>reserva</w:t>
      </w:r>
      <w:r w:rsidR="008118DA" w:rsidRPr="00990765">
        <w:rPr>
          <w:spacing w:val="-8"/>
          <w:sz w:val="24"/>
        </w:rPr>
        <w:t xml:space="preserve"> </w:t>
      </w:r>
      <w:r w:rsidR="008118DA" w:rsidRPr="00990765">
        <w:rPr>
          <w:sz w:val="24"/>
        </w:rPr>
        <w:t>para</w:t>
      </w:r>
      <w:r w:rsidR="008118DA" w:rsidRPr="00990765">
        <w:rPr>
          <w:spacing w:val="-4"/>
          <w:sz w:val="24"/>
        </w:rPr>
        <w:t xml:space="preserve"> </w:t>
      </w:r>
      <w:r w:rsidR="008118DA" w:rsidRPr="00990765">
        <w:rPr>
          <w:sz w:val="24"/>
        </w:rPr>
        <w:t>contratação</w:t>
      </w:r>
      <w:r w:rsidR="008118DA" w:rsidRPr="00990765">
        <w:rPr>
          <w:spacing w:val="-8"/>
          <w:sz w:val="24"/>
        </w:rPr>
        <w:t xml:space="preserve"> </w:t>
      </w:r>
      <w:r w:rsidR="008118DA" w:rsidRPr="00990765">
        <w:rPr>
          <w:sz w:val="24"/>
        </w:rPr>
        <w:t>durante</w:t>
      </w:r>
      <w:r w:rsidR="008118DA" w:rsidRPr="00990765">
        <w:rPr>
          <w:spacing w:val="-3"/>
          <w:sz w:val="24"/>
        </w:rPr>
        <w:t xml:space="preserve"> </w:t>
      </w:r>
      <w:r w:rsidR="008118DA" w:rsidRPr="00990765">
        <w:rPr>
          <w:sz w:val="24"/>
        </w:rPr>
        <w:t>o</w:t>
      </w:r>
      <w:r w:rsidR="008118DA" w:rsidRPr="00990765">
        <w:rPr>
          <w:spacing w:val="-8"/>
          <w:sz w:val="24"/>
        </w:rPr>
        <w:t xml:space="preserve"> </w:t>
      </w:r>
      <w:r w:rsidR="008118DA" w:rsidRPr="00990765">
        <w:rPr>
          <w:sz w:val="24"/>
        </w:rPr>
        <w:t>prazo</w:t>
      </w:r>
      <w:r w:rsidR="008118DA" w:rsidRPr="00990765">
        <w:rPr>
          <w:spacing w:val="-7"/>
          <w:sz w:val="24"/>
        </w:rPr>
        <w:t xml:space="preserve"> </w:t>
      </w:r>
      <w:r w:rsidR="008118DA" w:rsidRPr="00990765">
        <w:rPr>
          <w:sz w:val="24"/>
        </w:rPr>
        <w:t>de</w:t>
      </w:r>
      <w:r w:rsidR="008118DA" w:rsidRPr="00990765">
        <w:rPr>
          <w:spacing w:val="-9"/>
          <w:sz w:val="24"/>
        </w:rPr>
        <w:t xml:space="preserve"> </w:t>
      </w:r>
      <w:r w:rsidR="008118DA" w:rsidRPr="00990765">
        <w:rPr>
          <w:sz w:val="24"/>
        </w:rPr>
        <w:t>validade</w:t>
      </w:r>
      <w:r w:rsidR="008118DA" w:rsidRPr="00990765">
        <w:rPr>
          <w:spacing w:val="-9"/>
          <w:sz w:val="24"/>
        </w:rPr>
        <w:t xml:space="preserve"> </w:t>
      </w:r>
      <w:r w:rsidR="008118DA" w:rsidRPr="00990765">
        <w:rPr>
          <w:sz w:val="24"/>
        </w:rPr>
        <w:t>do</w:t>
      </w:r>
      <w:r w:rsidR="008118DA" w:rsidRPr="00990765">
        <w:rPr>
          <w:spacing w:val="-2"/>
          <w:sz w:val="24"/>
        </w:rPr>
        <w:t xml:space="preserve"> </w:t>
      </w:r>
      <w:r w:rsidR="008118DA" w:rsidRPr="00990765">
        <w:rPr>
          <w:sz w:val="24"/>
        </w:rPr>
        <w:t>processo</w:t>
      </w:r>
      <w:r w:rsidR="008118DA" w:rsidRPr="00990765">
        <w:rPr>
          <w:spacing w:val="-8"/>
          <w:sz w:val="24"/>
        </w:rPr>
        <w:t xml:space="preserve"> </w:t>
      </w:r>
      <w:r w:rsidR="008118DA" w:rsidRPr="00990765">
        <w:rPr>
          <w:sz w:val="24"/>
        </w:rPr>
        <w:t>seletivo.</w:t>
      </w:r>
    </w:p>
    <w:p w:rsidR="00674560" w:rsidRPr="00990765" w:rsidRDefault="00990765" w:rsidP="00990765">
      <w:pPr>
        <w:tabs>
          <w:tab w:val="left" w:pos="446"/>
        </w:tabs>
        <w:spacing w:before="166" w:line="247" w:lineRule="auto"/>
        <w:ind w:right="129"/>
        <w:jc w:val="both"/>
        <w:rPr>
          <w:sz w:val="24"/>
        </w:rPr>
      </w:pPr>
      <w:r w:rsidRPr="00990765">
        <w:rPr>
          <w:spacing w:val="-1"/>
          <w:sz w:val="24"/>
        </w:rPr>
        <w:t xml:space="preserve">1.6 </w:t>
      </w:r>
      <w:r w:rsidR="008118DA" w:rsidRPr="00990765">
        <w:rPr>
          <w:spacing w:val="-1"/>
          <w:sz w:val="24"/>
        </w:rPr>
        <w:t>Somente</w:t>
      </w:r>
      <w:r w:rsidR="008118DA" w:rsidRPr="00990765">
        <w:rPr>
          <w:spacing w:val="-12"/>
          <w:sz w:val="24"/>
        </w:rPr>
        <w:t xml:space="preserve"> </w:t>
      </w:r>
      <w:r w:rsidR="008118DA" w:rsidRPr="00990765">
        <w:rPr>
          <w:spacing w:val="-1"/>
          <w:sz w:val="24"/>
        </w:rPr>
        <w:t>serão</w:t>
      </w:r>
      <w:r w:rsidR="008118DA" w:rsidRPr="00990765">
        <w:rPr>
          <w:spacing w:val="-11"/>
          <w:sz w:val="24"/>
        </w:rPr>
        <w:t xml:space="preserve"> </w:t>
      </w:r>
      <w:r w:rsidR="008118DA" w:rsidRPr="00990765">
        <w:rPr>
          <w:spacing w:val="-1"/>
          <w:sz w:val="24"/>
        </w:rPr>
        <w:t>contratados</w:t>
      </w:r>
      <w:r w:rsidR="008118DA" w:rsidRPr="00990765">
        <w:rPr>
          <w:spacing w:val="-13"/>
          <w:sz w:val="24"/>
        </w:rPr>
        <w:t xml:space="preserve"> </w:t>
      </w:r>
      <w:r w:rsidR="008118DA" w:rsidRPr="00990765">
        <w:rPr>
          <w:spacing w:val="-1"/>
          <w:sz w:val="24"/>
        </w:rPr>
        <w:t>os</w:t>
      </w:r>
      <w:r w:rsidR="008118DA" w:rsidRPr="00990765">
        <w:rPr>
          <w:spacing w:val="-9"/>
          <w:sz w:val="24"/>
        </w:rPr>
        <w:t xml:space="preserve"> </w:t>
      </w:r>
      <w:r w:rsidR="008118DA" w:rsidRPr="00990765">
        <w:rPr>
          <w:spacing w:val="-1"/>
          <w:sz w:val="24"/>
        </w:rPr>
        <w:t>candidatos</w:t>
      </w:r>
      <w:r w:rsidR="008118DA" w:rsidRPr="00990765">
        <w:rPr>
          <w:spacing w:val="-13"/>
          <w:sz w:val="24"/>
        </w:rPr>
        <w:t xml:space="preserve"> </w:t>
      </w:r>
      <w:r w:rsidR="008118DA" w:rsidRPr="00990765">
        <w:rPr>
          <w:sz w:val="24"/>
        </w:rPr>
        <w:t>que,</w:t>
      </w:r>
      <w:r w:rsidR="008118DA" w:rsidRPr="00990765">
        <w:rPr>
          <w:spacing w:val="-11"/>
          <w:sz w:val="24"/>
        </w:rPr>
        <w:t xml:space="preserve"> </w:t>
      </w:r>
      <w:r w:rsidR="008118DA" w:rsidRPr="00990765">
        <w:rPr>
          <w:sz w:val="24"/>
        </w:rPr>
        <w:t>à</w:t>
      </w:r>
      <w:r w:rsidR="008118DA" w:rsidRPr="00990765">
        <w:rPr>
          <w:spacing w:val="-17"/>
          <w:sz w:val="24"/>
        </w:rPr>
        <w:t xml:space="preserve"> </w:t>
      </w:r>
      <w:r w:rsidR="008118DA" w:rsidRPr="00990765">
        <w:rPr>
          <w:sz w:val="24"/>
        </w:rPr>
        <w:t>época</w:t>
      </w:r>
      <w:r w:rsidR="008118DA" w:rsidRPr="00990765">
        <w:rPr>
          <w:spacing w:val="-16"/>
          <w:sz w:val="24"/>
        </w:rPr>
        <w:t xml:space="preserve"> </w:t>
      </w:r>
      <w:r w:rsidR="008118DA" w:rsidRPr="00990765">
        <w:rPr>
          <w:sz w:val="24"/>
        </w:rPr>
        <w:t>da</w:t>
      </w:r>
      <w:r w:rsidR="008118DA" w:rsidRPr="00990765">
        <w:rPr>
          <w:spacing w:val="-12"/>
          <w:sz w:val="24"/>
        </w:rPr>
        <w:t xml:space="preserve"> </w:t>
      </w:r>
      <w:r w:rsidR="008118DA" w:rsidRPr="00990765">
        <w:rPr>
          <w:sz w:val="24"/>
        </w:rPr>
        <w:t>contratação,</w:t>
      </w:r>
      <w:r w:rsidR="008118DA" w:rsidRPr="00990765">
        <w:rPr>
          <w:spacing w:val="-10"/>
          <w:sz w:val="24"/>
        </w:rPr>
        <w:t xml:space="preserve"> </w:t>
      </w:r>
      <w:r w:rsidR="008118DA" w:rsidRPr="00990765">
        <w:rPr>
          <w:sz w:val="24"/>
        </w:rPr>
        <w:t>estejam</w:t>
      </w:r>
      <w:r w:rsidR="008118DA" w:rsidRPr="00990765">
        <w:rPr>
          <w:spacing w:val="-12"/>
          <w:sz w:val="24"/>
        </w:rPr>
        <w:t xml:space="preserve"> </w:t>
      </w:r>
      <w:r w:rsidR="008118DA" w:rsidRPr="00990765">
        <w:rPr>
          <w:sz w:val="24"/>
        </w:rPr>
        <w:t>regularmente</w:t>
      </w:r>
      <w:r w:rsidR="008118DA" w:rsidRPr="00990765">
        <w:rPr>
          <w:spacing w:val="-58"/>
          <w:sz w:val="24"/>
        </w:rPr>
        <w:t xml:space="preserve"> </w:t>
      </w:r>
      <w:r w:rsidR="008118DA" w:rsidRPr="00990765">
        <w:rPr>
          <w:sz w:val="24"/>
        </w:rPr>
        <w:t>matriculados,</w:t>
      </w:r>
      <w:r w:rsidR="008118DA" w:rsidRPr="00990765">
        <w:rPr>
          <w:spacing w:val="-1"/>
          <w:sz w:val="24"/>
        </w:rPr>
        <w:t xml:space="preserve"> </w:t>
      </w:r>
      <w:r w:rsidR="008118DA" w:rsidRPr="00990765">
        <w:rPr>
          <w:sz w:val="24"/>
        </w:rPr>
        <w:t>junto às suas</w:t>
      </w:r>
      <w:r w:rsidR="008118DA" w:rsidRPr="00990765">
        <w:rPr>
          <w:spacing w:val="1"/>
          <w:sz w:val="24"/>
        </w:rPr>
        <w:t xml:space="preserve"> </w:t>
      </w:r>
      <w:r w:rsidR="008118DA" w:rsidRPr="00990765">
        <w:rPr>
          <w:sz w:val="24"/>
        </w:rPr>
        <w:t>respectivas instituições</w:t>
      </w:r>
      <w:r w:rsidR="008118DA" w:rsidRPr="00990765">
        <w:rPr>
          <w:spacing w:val="1"/>
          <w:sz w:val="24"/>
        </w:rPr>
        <w:t xml:space="preserve"> </w:t>
      </w:r>
      <w:r w:rsidR="008118DA" w:rsidRPr="00990765">
        <w:rPr>
          <w:sz w:val="24"/>
        </w:rPr>
        <w:t>de</w:t>
      </w:r>
      <w:r w:rsidR="008118DA" w:rsidRPr="00990765">
        <w:rPr>
          <w:spacing w:val="-2"/>
          <w:sz w:val="24"/>
        </w:rPr>
        <w:t xml:space="preserve"> </w:t>
      </w:r>
      <w:r w:rsidR="008118DA" w:rsidRPr="00990765">
        <w:rPr>
          <w:sz w:val="24"/>
        </w:rPr>
        <w:t>ensino.</w:t>
      </w:r>
    </w:p>
    <w:p w:rsidR="00674560" w:rsidRPr="00990765" w:rsidRDefault="00990765" w:rsidP="00990765">
      <w:pPr>
        <w:tabs>
          <w:tab w:val="left" w:pos="476"/>
        </w:tabs>
        <w:spacing w:before="162" w:line="252" w:lineRule="auto"/>
        <w:ind w:right="123"/>
        <w:jc w:val="both"/>
        <w:rPr>
          <w:sz w:val="24"/>
        </w:rPr>
      </w:pPr>
      <w:r w:rsidRPr="00990765">
        <w:rPr>
          <w:sz w:val="24"/>
        </w:rPr>
        <w:t>1.7</w:t>
      </w:r>
      <w:r>
        <w:rPr>
          <w:sz w:val="24"/>
        </w:rPr>
        <w:t xml:space="preserve"> </w:t>
      </w:r>
      <w:r w:rsidR="008118DA" w:rsidRPr="00990765">
        <w:rPr>
          <w:sz w:val="24"/>
        </w:rPr>
        <w:t>Estão habilitados a se candidatar os estudantes regularmente matriculados em Cursos de</w:t>
      </w:r>
      <w:r w:rsidR="008118DA" w:rsidRPr="00990765">
        <w:rPr>
          <w:spacing w:val="1"/>
          <w:sz w:val="24"/>
        </w:rPr>
        <w:t xml:space="preserve"> </w:t>
      </w:r>
      <w:r w:rsidR="008118DA" w:rsidRPr="00990765">
        <w:rPr>
          <w:b/>
          <w:sz w:val="24"/>
        </w:rPr>
        <w:t>Graduação</w:t>
      </w:r>
      <w:r w:rsidR="008118DA" w:rsidRPr="00990765">
        <w:rPr>
          <w:b/>
          <w:spacing w:val="-1"/>
          <w:sz w:val="24"/>
        </w:rPr>
        <w:t xml:space="preserve"> </w:t>
      </w:r>
      <w:r w:rsidR="008118DA" w:rsidRPr="00990765">
        <w:rPr>
          <w:b/>
          <w:sz w:val="24"/>
        </w:rPr>
        <w:t>da</w:t>
      </w:r>
      <w:r w:rsidR="008118DA" w:rsidRPr="00990765">
        <w:rPr>
          <w:b/>
          <w:spacing w:val="-3"/>
          <w:sz w:val="24"/>
        </w:rPr>
        <w:t xml:space="preserve"> </w:t>
      </w:r>
      <w:r w:rsidR="008118DA" w:rsidRPr="00990765">
        <w:rPr>
          <w:b/>
          <w:sz w:val="24"/>
        </w:rPr>
        <w:t>área</w:t>
      </w:r>
      <w:r w:rsidR="008118DA" w:rsidRPr="00990765">
        <w:rPr>
          <w:b/>
          <w:spacing w:val="-3"/>
          <w:sz w:val="24"/>
        </w:rPr>
        <w:t xml:space="preserve"> </w:t>
      </w:r>
      <w:r w:rsidR="008118DA" w:rsidRPr="00990765">
        <w:rPr>
          <w:b/>
          <w:sz w:val="24"/>
        </w:rPr>
        <w:t>de</w:t>
      </w:r>
      <w:r w:rsidR="008118DA" w:rsidRPr="00990765">
        <w:rPr>
          <w:b/>
          <w:spacing w:val="3"/>
          <w:sz w:val="24"/>
        </w:rPr>
        <w:t xml:space="preserve"> </w:t>
      </w:r>
      <w:r w:rsidR="00842235" w:rsidRPr="00990765">
        <w:rPr>
          <w:b/>
          <w:spacing w:val="3"/>
          <w:sz w:val="24"/>
        </w:rPr>
        <w:t>Pedagogia,</w:t>
      </w:r>
      <w:r w:rsidR="001A671D" w:rsidRPr="00990765">
        <w:rPr>
          <w:b/>
          <w:spacing w:val="3"/>
          <w:sz w:val="24"/>
        </w:rPr>
        <w:t xml:space="preserve"> Psico</w:t>
      </w:r>
      <w:r w:rsidR="00152DC1" w:rsidRPr="00990765">
        <w:rPr>
          <w:b/>
          <w:spacing w:val="3"/>
          <w:sz w:val="24"/>
        </w:rPr>
        <w:t>pedagogia</w:t>
      </w:r>
      <w:r w:rsidR="0012709C" w:rsidRPr="00990765">
        <w:rPr>
          <w:b/>
          <w:spacing w:val="3"/>
          <w:sz w:val="24"/>
        </w:rPr>
        <w:t xml:space="preserve"> ou Licenciaturas</w:t>
      </w:r>
      <w:r w:rsidR="004D6203">
        <w:rPr>
          <w:b/>
          <w:spacing w:val="3"/>
          <w:sz w:val="24"/>
        </w:rPr>
        <w:t>.</w:t>
      </w:r>
    </w:p>
    <w:p w:rsidR="00674560" w:rsidRDefault="00674560">
      <w:pPr>
        <w:spacing w:line="252" w:lineRule="auto"/>
        <w:jc w:val="both"/>
        <w:rPr>
          <w:sz w:val="24"/>
        </w:rPr>
        <w:sectPr w:rsidR="00674560">
          <w:headerReference w:type="default" r:id="rId8"/>
          <w:type w:val="continuous"/>
          <w:pgSz w:w="11910" w:h="16840"/>
          <w:pgMar w:top="2840" w:right="1320" w:bottom="280" w:left="1340" w:header="720" w:footer="720" w:gutter="0"/>
          <w:pgNumType w:start="1"/>
          <w:cols w:space="720"/>
        </w:sectPr>
      </w:pPr>
    </w:p>
    <w:p w:rsidR="00674560" w:rsidRDefault="00674560">
      <w:pPr>
        <w:pStyle w:val="Corpodetexto"/>
        <w:rPr>
          <w:sz w:val="20"/>
        </w:rPr>
      </w:pPr>
    </w:p>
    <w:p w:rsidR="00674560" w:rsidRDefault="00674560">
      <w:pPr>
        <w:pStyle w:val="Corpodetexto"/>
        <w:rPr>
          <w:sz w:val="20"/>
        </w:rPr>
      </w:pPr>
    </w:p>
    <w:p w:rsidR="00674560" w:rsidRDefault="00674560">
      <w:pPr>
        <w:pStyle w:val="Corpodetexto"/>
        <w:rPr>
          <w:sz w:val="20"/>
        </w:rPr>
      </w:pPr>
    </w:p>
    <w:p w:rsidR="00674560" w:rsidRDefault="00674560">
      <w:pPr>
        <w:pStyle w:val="Corpodetexto"/>
        <w:spacing w:before="5"/>
        <w:rPr>
          <w:sz w:val="18"/>
        </w:rPr>
      </w:pPr>
    </w:p>
    <w:p w:rsidR="00674560" w:rsidRDefault="008118DA">
      <w:pPr>
        <w:pStyle w:val="PargrafodaLista"/>
        <w:numPr>
          <w:ilvl w:val="0"/>
          <w:numId w:val="2"/>
        </w:numPr>
        <w:tabs>
          <w:tab w:val="left" w:pos="281"/>
        </w:tabs>
        <w:spacing w:before="90"/>
        <w:ind w:hanging="181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PLANO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ATIVIDADES</w:t>
      </w:r>
    </w:p>
    <w:p w:rsidR="00674560" w:rsidRDefault="008118DA">
      <w:pPr>
        <w:pStyle w:val="PargrafodaLista"/>
        <w:numPr>
          <w:ilvl w:val="1"/>
          <w:numId w:val="2"/>
        </w:numPr>
        <w:tabs>
          <w:tab w:val="left" w:pos="461"/>
        </w:tabs>
        <w:spacing w:before="170"/>
        <w:ind w:hanging="361"/>
        <w:jc w:val="both"/>
        <w:rPr>
          <w:sz w:val="24"/>
        </w:rPr>
      </w:pPr>
      <w:r>
        <w:rPr>
          <w:sz w:val="24"/>
        </w:rPr>
        <w:t>Atribuições</w:t>
      </w:r>
    </w:p>
    <w:p w:rsidR="00674560" w:rsidRDefault="008118DA">
      <w:pPr>
        <w:pStyle w:val="PargrafodaLista"/>
        <w:numPr>
          <w:ilvl w:val="2"/>
          <w:numId w:val="2"/>
        </w:numPr>
        <w:tabs>
          <w:tab w:val="left" w:pos="691"/>
        </w:tabs>
        <w:spacing w:before="174" w:line="249" w:lineRule="auto"/>
        <w:ind w:right="112" w:firstLine="0"/>
        <w:jc w:val="both"/>
        <w:rPr>
          <w:sz w:val="24"/>
        </w:rPr>
      </w:pPr>
      <w:r>
        <w:rPr>
          <w:sz w:val="24"/>
        </w:rPr>
        <w:t>Acompan</w:t>
      </w:r>
      <w:r w:rsidR="004B1D0D">
        <w:rPr>
          <w:sz w:val="24"/>
        </w:rPr>
        <w:t>ha</w:t>
      </w:r>
      <w:r w:rsidR="00494747">
        <w:rPr>
          <w:sz w:val="24"/>
        </w:rPr>
        <w:t>r</w:t>
      </w:r>
      <w:r w:rsidR="004B1D0D">
        <w:rPr>
          <w:sz w:val="24"/>
        </w:rPr>
        <w:t xml:space="preserve"> aluno com N</w:t>
      </w:r>
      <w:r w:rsidR="0007570D">
        <w:rPr>
          <w:sz w:val="24"/>
        </w:rPr>
        <w:t xml:space="preserve">ecessidades </w:t>
      </w:r>
      <w:r w:rsidR="004B1D0D">
        <w:rPr>
          <w:sz w:val="24"/>
        </w:rPr>
        <w:t>E</w:t>
      </w:r>
      <w:r w:rsidR="0007570D">
        <w:rPr>
          <w:sz w:val="24"/>
        </w:rPr>
        <w:t xml:space="preserve">ducacionais </w:t>
      </w:r>
      <w:r w:rsidR="004B1D0D">
        <w:rPr>
          <w:sz w:val="24"/>
        </w:rPr>
        <w:t>E</w:t>
      </w:r>
      <w:r w:rsidR="0007570D">
        <w:rPr>
          <w:sz w:val="24"/>
        </w:rPr>
        <w:t>specíficas (NEE) matriculado em curso</w:t>
      </w:r>
      <w:r>
        <w:rPr>
          <w:sz w:val="24"/>
        </w:rPr>
        <w:t xml:space="preserve"> do campus </w:t>
      </w:r>
      <w:r>
        <w:rPr>
          <w:sz w:val="24"/>
          <w:lang w:val="pt-BR"/>
        </w:rPr>
        <w:t>Varginha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CEFET-MG,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acadêmicas</w:t>
      </w:r>
      <w:r>
        <w:rPr>
          <w:spacing w:val="1"/>
          <w:sz w:val="24"/>
        </w:rPr>
        <w:t xml:space="preserve"> </w:t>
      </w:r>
      <w:r>
        <w:rPr>
          <w:sz w:val="24"/>
        </w:rPr>
        <w:t>extraclasses,</w:t>
      </w:r>
      <w:r>
        <w:rPr>
          <w:spacing w:val="1"/>
          <w:sz w:val="24"/>
        </w:rPr>
        <w:t xml:space="preserve"> </w:t>
      </w:r>
      <w:r>
        <w:rPr>
          <w:sz w:val="24"/>
        </w:rPr>
        <w:t>dando</w:t>
      </w:r>
      <w:r>
        <w:rPr>
          <w:spacing w:val="1"/>
          <w:sz w:val="24"/>
        </w:rPr>
        <w:t xml:space="preserve"> </w:t>
      </w:r>
      <w:r>
        <w:rPr>
          <w:sz w:val="24"/>
        </w:rPr>
        <w:t>suporte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 pelos docentes, e/ou acompanhar o aluno com NEE na realização de atividades</w:t>
      </w:r>
      <w:r>
        <w:rPr>
          <w:spacing w:val="1"/>
          <w:sz w:val="24"/>
        </w:rPr>
        <w:t xml:space="preserve"> </w:t>
      </w:r>
      <w:r>
        <w:rPr>
          <w:sz w:val="24"/>
        </w:rPr>
        <w:t>pedagógicas na sala de aula e atividades de interação no ambiente institucional, a depender da</w:t>
      </w:r>
      <w:r w:rsidR="003E7647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necessidade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z w:val="24"/>
        </w:rPr>
        <w:t>aluno;</w:t>
      </w:r>
    </w:p>
    <w:p w:rsidR="00674560" w:rsidRDefault="006A7FBE">
      <w:pPr>
        <w:pStyle w:val="PargrafodaLista"/>
        <w:numPr>
          <w:ilvl w:val="2"/>
          <w:numId w:val="2"/>
        </w:numPr>
        <w:tabs>
          <w:tab w:val="left" w:pos="656"/>
        </w:tabs>
        <w:spacing w:before="160" w:line="247" w:lineRule="auto"/>
        <w:ind w:right="128" w:firstLine="0"/>
        <w:jc w:val="both"/>
        <w:rPr>
          <w:sz w:val="24"/>
        </w:rPr>
      </w:pPr>
      <w:r>
        <w:rPr>
          <w:sz w:val="24"/>
        </w:rPr>
        <w:t>Auxiliar o discente</w:t>
      </w:r>
      <w:r w:rsidR="008118DA">
        <w:rPr>
          <w:sz w:val="24"/>
        </w:rPr>
        <w:t xml:space="preserve"> na realização de trabalhos práticos ou experimentais, sempre que</w:t>
      </w:r>
      <w:r w:rsidR="008118DA">
        <w:rPr>
          <w:spacing w:val="1"/>
          <w:sz w:val="24"/>
        </w:rPr>
        <w:t xml:space="preserve"> </w:t>
      </w:r>
      <w:r w:rsidR="008118DA">
        <w:rPr>
          <w:sz w:val="24"/>
        </w:rPr>
        <w:t>compatível</w:t>
      </w:r>
      <w:r w:rsidR="008118DA">
        <w:rPr>
          <w:spacing w:val="2"/>
          <w:sz w:val="24"/>
        </w:rPr>
        <w:t xml:space="preserve"> </w:t>
      </w:r>
      <w:r w:rsidR="008118DA">
        <w:rPr>
          <w:sz w:val="24"/>
        </w:rPr>
        <w:t>com</w:t>
      </w:r>
      <w:r w:rsidR="008118DA">
        <w:rPr>
          <w:spacing w:val="-2"/>
          <w:sz w:val="24"/>
        </w:rPr>
        <w:t xml:space="preserve"> </w:t>
      </w:r>
      <w:r w:rsidR="008118DA">
        <w:rPr>
          <w:sz w:val="24"/>
        </w:rPr>
        <w:t>seu grau</w:t>
      </w:r>
      <w:r w:rsidR="008118DA">
        <w:rPr>
          <w:spacing w:val="-1"/>
          <w:sz w:val="24"/>
        </w:rPr>
        <w:t xml:space="preserve"> </w:t>
      </w:r>
      <w:r w:rsidR="008118DA">
        <w:rPr>
          <w:sz w:val="24"/>
        </w:rPr>
        <w:t>de</w:t>
      </w:r>
      <w:r w:rsidR="008118DA">
        <w:rPr>
          <w:spacing w:val="3"/>
          <w:sz w:val="24"/>
        </w:rPr>
        <w:t xml:space="preserve"> </w:t>
      </w:r>
      <w:r w:rsidR="008118DA">
        <w:rPr>
          <w:sz w:val="24"/>
        </w:rPr>
        <w:t>conhecimento</w:t>
      </w:r>
      <w:r w:rsidR="008118DA">
        <w:rPr>
          <w:spacing w:val="-1"/>
          <w:sz w:val="24"/>
        </w:rPr>
        <w:t xml:space="preserve"> </w:t>
      </w:r>
      <w:r w:rsidR="008118DA">
        <w:rPr>
          <w:sz w:val="24"/>
        </w:rPr>
        <w:t>e</w:t>
      </w:r>
      <w:r w:rsidR="008118DA">
        <w:rPr>
          <w:spacing w:val="-2"/>
          <w:sz w:val="24"/>
        </w:rPr>
        <w:t xml:space="preserve"> </w:t>
      </w:r>
      <w:r w:rsidR="008118DA">
        <w:rPr>
          <w:sz w:val="24"/>
        </w:rPr>
        <w:t>experiência;</w:t>
      </w:r>
    </w:p>
    <w:p w:rsidR="00674560" w:rsidRDefault="008118DA">
      <w:pPr>
        <w:pStyle w:val="PargrafodaLista"/>
        <w:numPr>
          <w:ilvl w:val="2"/>
          <w:numId w:val="2"/>
        </w:numPr>
        <w:tabs>
          <w:tab w:val="left" w:pos="676"/>
        </w:tabs>
        <w:spacing w:before="162" w:line="252" w:lineRule="auto"/>
        <w:ind w:right="119" w:firstLine="0"/>
        <w:jc w:val="both"/>
        <w:rPr>
          <w:sz w:val="24"/>
        </w:rPr>
      </w:pPr>
      <w:r>
        <w:rPr>
          <w:sz w:val="24"/>
        </w:rPr>
        <w:t>Cooperar</w:t>
      </w:r>
      <w:r w:rsidR="0007570D">
        <w:rPr>
          <w:sz w:val="24"/>
        </w:rPr>
        <w:t xml:space="preserve"> no atendimento e orientação ao discente</w:t>
      </w:r>
      <w:r>
        <w:rPr>
          <w:sz w:val="24"/>
        </w:rPr>
        <w:t>, visando sua adaptação e maior</w:t>
      </w:r>
      <w:r>
        <w:rPr>
          <w:spacing w:val="1"/>
          <w:sz w:val="24"/>
        </w:rPr>
        <w:t xml:space="preserve"> </w:t>
      </w:r>
      <w:r>
        <w:rPr>
          <w:sz w:val="24"/>
        </w:rPr>
        <w:t>integração</w:t>
      </w:r>
      <w:r>
        <w:rPr>
          <w:spacing w:val="-1"/>
          <w:sz w:val="24"/>
        </w:rPr>
        <w:t xml:space="preserve"> </w:t>
      </w:r>
      <w:r>
        <w:rPr>
          <w:sz w:val="24"/>
        </w:rPr>
        <w:t>no campus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  <w:lang w:val="pt-BR"/>
        </w:rPr>
        <w:t>Varginha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CEFET</w:t>
      </w:r>
      <w:r w:rsidR="006A7FBE">
        <w:rPr>
          <w:sz w:val="24"/>
        </w:rPr>
        <w:t>-</w:t>
      </w:r>
      <w:r>
        <w:rPr>
          <w:sz w:val="24"/>
        </w:rPr>
        <w:t>MG;</w:t>
      </w:r>
    </w:p>
    <w:p w:rsidR="00674560" w:rsidRDefault="008118DA">
      <w:pPr>
        <w:pStyle w:val="PargrafodaLista"/>
        <w:numPr>
          <w:ilvl w:val="2"/>
          <w:numId w:val="2"/>
        </w:numPr>
        <w:tabs>
          <w:tab w:val="left" w:pos="681"/>
        </w:tabs>
        <w:spacing w:before="156" w:line="249" w:lineRule="auto"/>
        <w:ind w:right="113" w:firstLine="0"/>
        <w:jc w:val="both"/>
        <w:rPr>
          <w:sz w:val="24"/>
        </w:rPr>
      </w:pPr>
      <w:r>
        <w:rPr>
          <w:sz w:val="24"/>
        </w:rPr>
        <w:t>Auxiliar os professores na implementação das diretrizes pedagógicas propostas pelo</w:t>
      </w:r>
      <w:r>
        <w:rPr>
          <w:spacing w:val="1"/>
          <w:sz w:val="24"/>
        </w:rPr>
        <w:t xml:space="preserve"> </w:t>
      </w:r>
      <w:r>
        <w:rPr>
          <w:sz w:val="24"/>
        </w:rPr>
        <w:t>NAAPI-</w:t>
      </w:r>
      <w:r>
        <w:rPr>
          <w:sz w:val="24"/>
          <w:lang w:val="pt-BR"/>
        </w:rPr>
        <w:t>VG</w:t>
      </w:r>
      <w:r>
        <w:rPr>
          <w:spacing w:val="1"/>
          <w:sz w:val="24"/>
        </w:rPr>
        <w:t xml:space="preserve"> </w:t>
      </w:r>
      <w:r>
        <w:rPr>
          <w:sz w:val="24"/>
        </w:rPr>
        <w:t>visando</w:t>
      </w:r>
      <w:r>
        <w:rPr>
          <w:spacing w:val="1"/>
          <w:sz w:val="24"/>
        </w:rPr>
        <w:t xml:space="preserve"> </w:t>
      </w:r>
      <w:r>
        <w:rPr>
          <w:sz w:val="24"/>
        </w:rPr>
        <w:t>melhorar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qualidade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 w:rsidR="003E7647">
        <w:rPr>
          <w:sz w:val="24"/>
        </w:rPr>
        <w:t>ensino</w:t>
      </w:r>
      <w:r w:rsidR="006A7FBE">
        <w:rPr>
          <w:sz w:val="24"/>
        </w:rPr>
        <w:t xml:space="preserve"> e a</w:t>
      </w:r>
      <w:r>
        <w:rPr>
          <w:spacing w:val="1"/>
          <w:sz w:val="24"/>
        </w:rPr>
        <w:t xml:space="preserve"> </w:t>
      </w:r>
      <w:r>
        <w:rPr>
          <w:sz w:val="24"/>
        </w:rPr>
        <w:t>eficiência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ensino-</w:t>
      </w:r>
      <w:r>
        <w:rPr>
          <w:spacing w:val="1"/>
          <w:sz w:val="24"/>
        </w:rPr>
        <w:t xml:space="preserve"> </w:t>
      </w:r>
      <w:r>
        <w:rPr>
          <w:sz w:val="24"/>
        </w:rPr>
        <w:t>aprendizagem.</w:t>
      </w:r>
    </w:p>
    <w:p w:rsidR="00674560" w:rsidRDefault="008118DA">
      <w:pPr>
        <w:pStyle w:val="PargrafodaLista"/>
        <w:numPr>
          <w:ilvl w:val="2"/>
          <w:numId w:val="2"/>
        </w:numPr>
        <w:tabs>
          <w:tab w:val="left" w:pos="661"/>
        </w:tabs>
        <w:spacing w:before="159" w:line="249" w:lineRule="auto"/>
        <w:ind w:right="120" w:firstLine="0"/>
        <w:jc w:val="both"/>
        <w:rPr>
          <w:sz w:val="24"/>
        </w:rPr>
      </w:pPr>
      <w:r>
        <w:rPr>
          <w:sz w:val="24"/>
        </w:rPr>
        <w:t>Encaminhar, por e-mail e mensalmente, à equipe do NAAPI-</w:t>
      </w:r>
      <w:r>
        <w:rPr>
          <w:sz w:val="24"/>
          <w:lang w:val="pt-BR"/>
        </w:rPr>
        <w:t>VG</w:t>
      </w:r>
      <w:r>
        <w:rPr>
          <w:sz w:val="24"/>
        </w:rPr>
        <w:t xml:space="preserve"> a folha de frequência</w:t>
      </w:r>
      <w:r>
        <w:rPr>
          <w:spacing w:val="1"/>
          <w:sz w:val="24"/>
        </w:rPr>
        <w:t xml:space="preserve"> </w:t>
      </w:r>
      <w:r>
        <w:rPr>
          <w:sz w:val="24"/>
        </w:rPr>
        <w:t>com as atividades realizadas, assinada pelo próprio estudante e pelo professor responsável ou</w:t>
      </w:r>
      <w:r>
        <w:rPr>
          <w:spacing w:val="1"/>
          <w:sz w:val="24"/>
        </w:rPr>
        <w:t xml:space="preserve"> </w:t>
      </w:r>
      <w:r>
        <w:rPr>
          <w:sz w:val="24"/>
        </w:rPr>
        <w:t>coordenador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curso.</w:t>
      </w:r>
    </w:p>
    <w:p w:rsidR="00674560" w:rsidRDefault="008118DA">
      <w:pPr>
        <w:pStyle w:val="PargrafodaLista"/>
        <w:numPr>
          <w:ilvl w:val="2"/>
          <w:numId w:val="2"/>
        </w:numPr>
        <w:tabs>
          <w:tab w:val="left" w:pos="661"/>
        </w:tabs>
        <w:spacing w:before="159" w:line="249" w:lineRule="auto"/>
        <w:ind w:right="121" w:firstLine="0"/>
        <w:jc w:val="both"/>
        <w:rPr>
          <w:sz w:val="24"/>
        </w:rPr>
      </w:pPr>
      <w:r>
        <w:rPr>
          <w:sz w:val="24"/>
        </w:rPr>
        <w:t>Apresentar relatório de atividades desenvolvidas, ao final do semestre letivo, assinado</w:t>
      </w:r>
      <w:r>
        <w:rPr>
          <w:spacing w:val="1"/>
          <w:sz w:val="24"/>
        </w:rPr>
        <w:t xml:space="preserve"> </w:t>
      </w:r>
      <w:r>
        <w:rPr>
          <w:sz w:val="24"/>
        </w:rPr>
        <w:t>pelo estudante e pelo professor responsável ou coordenador de curso, ao coordenador do</w:t>
      </w:r>
      <w:r>
        <w:rPr>
          <w:spacing w:val="1"/>
          <w:sz w:val="24"/>
        </w:rPr>
        <w:t xml:space="preserve"> </w:t>
      </w:r>
      <w:r>
        <w:rPr>
          <w:sz w:val="24"/>
        </w:rPr>
        <w:t>NAAPI-</w:t>
      </w:r>
      <w:r>
        <w:rPr>
          <w:sz w:val="24"/>
          <w:lang w:val="pt-BR"/>
        </w:rPr>
        <w:t>VG</w:t>
      </w:r>
      <w:r>
        <w:rPr>
          <w:sz w:val="24"/>
        </w:rPr>
        <w:t>.</w:t>
      </w:r>
    </w:p>
    <w:p w:rsidR="00674560" w:rsidRDefault="00674560">
      <w:pPr>
        <w:pStyle w:val="Corpodetexto"/>
        <w:rPr>
          <w:sz w:val="26"/>
        </w:rPr>
      </w:pPr>
    </w:p>
    <w:p w:rsidR="00674560" w:rsidRDefault="00674560">
      <w:pPr>
        <w:pStyle w:val="Corpodetexto"/>
        <w:rPr>
          <w:sz w:val="27"/>
        </w:rPr>
      </w:pPr>
    </w:p>
    <w:p w:rsidR="00674560" w:rsidRDefault="008118DA">
      <w:pPr>
        <w:pStyle w:val="PargrafodaLista"/>
        <w:numPr>
          <w:ilvl w:val="0"/>
          <w:numId w:val="2"/>
        </w:numPr>
        <w:tabs>
          <w:tab w:val="left" w:pos="281"/>
        </w:tabs>
        <w:spacing w:before="0"/>
        <w:ind w:hanging="181"/>
        <w:rPr>
          <w:sz w:val="24"/>
        </w:rPr>
      </w:pP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REQUISITOS</w:t>
      </w:r>
      <w:r>
        <w:rPr>
          <w:spacing w:val="-2"/>
          <w:sz w:val="24"/>
        </w:rPr>
        <w:t xml:space="preserve"> </w:t>
      </w:r>
      <w:r>
        <w:rPr>
          <w:sz w:val="24"/>
        </w:rPr>
        <w:t>NECESSÁRIOS</w:t>
      </w:r>
    </w:p>
    <w:p w:rsidR="00AC7345" w:rsidRPr="00AC7345" w:rsidRDefault="009B77EE" w:rsidP="00AC7345">
      <w:pPr>
        <w:pStyle w:val="PargrafodaLista"/>
        <w:numPr>
          <w:ilvl w:val="1"/>
          <w:numId w:val="2"/>
        </w:numPr>
        <w:tabs>
          <w:tab w:val="left" w:pos="476"/>
        </w:tabs>
        <w:spacing w:before="162" w:line="252" w:lineRule="auto"/>
        <w:ind w:right="123"/>
        <w:jc w:val="both"/>
        <w:rPr>
          <w:sz w:val="24"/>
        </w:rPr>
      </w:pPr>
      <w:r w:rsidRPr="00AC7345">
        <w:rPr>
          <w:sz w:val="24"/>
        </w:rPr>
        <w:t>O</w:t>
      </w:r>
      <w:r w:rsidRPr="00AC7345">
        <w:rPr>
          <w:spacing w:val="1"/>
          <w:sz w:val="24"/>
        </w:rPr>
        <w:t xml:space="preserve"> </w:t>
      </w:r>
      <w:r w:rsidRPr="00AC7345">
        <w:rPr>
          <w:sz w:val="24"/>
        </w:rPr>
        <w:t>candidato</w:t>
      </w:r>
      <w:r w:rsidRPr="00AC7345">
        <w:rPr>
          <w:spacing w:val="1"/>
          <w:sz w:val="24"/>
        </w:rPr>
        <w:t xml:space="preserve"> </w:t>
      </w:r>
      <w:r w:rsidRPr="00AC7345">
        <w:rPr>
          <w:sz w:val="24"/>
        </w:rPr>
        <w:t>deverá</w:t>
      </w:r>
      <w:r w:rsidRPr="00AC7345">
        <w:rPr>
          <w:spacing w:val="1"/>
          <w:sz w:val="24"/>
        </w:rPr>
        <w:t xml:space="preserve"> </w:t>
      </w:r>
      <w:r w:rsidRPr="00AC7345">
        <w:rPr>
          <w:sz w:val="24"/>
        </w:rPr>
        <w:t>estar</w:t>
      </w:r>
      <w:r w:rsidRPr="00AC7345">
        <w:rPr>
          <w:spacing w:val="1"/>
          <w:sz w:val="24"/>
        </w:rPr>
        <w:t xml:space="preserve"> </w:t>
      </w:r>
      <w:r w:rsidRPr="00AC7345">
        <w:rPr>
          <w:sz w:val="24"/>
        </w:rPr>
        <w:t>regularmente</w:t>
      </w:r>
      <w:r w:rsidRPr="00AC7345">
        <w:rPr>
          <w:spacing w:val="1"/>
          <w:sz w:val="24"/>
        </w:rPr>
        <w:t xml:space="preserve"> </w:t>
      </w:r>
      <w:r w:rsidRPr="00AC7345">
        <w:rPr>
          <w:sz w:val="24"/>
        </w:rPr>
        <w:t>matriculado</w:t>
      </w:r>
      <w:r w:rsidRPr="00AC7345">
        <w:rPr>
          <w:spacing w:val="1"/>
          <w:sz w:val="24"/>
        </w:rPr>
        <w:t xml:space="preserve"> </w:t>
      </w:r>
      <w:r w:rsidRPr="00AC7345">
        <w:rPr>
          <w:sz w:val="24"/>
        </w:rPr>
        <w:t>e</w:t>
      </w:r>
      <w:r w:rsidRPr="00AC7345">
        <w:rPr>
          <w:spacing w:val="1"/>
          <w:sz w:val="24"/>
        </w:rPr>
        <w:t xml:space="preserve"> </w:t>
      </w:r>
      <w:r w:rsidRPr="00AC7345">
        <w:rPr>
          <w:sz w:val="24"/>
        </w:rPr>
        <w:t>frequente</w:t>
      </w:r>
      <w:r w:rsidRPr="00AC7345">
        <w:rPr>
          <w:spacing w:val="1"/>
          <w:sz w:val="24"/>
        </w:rPr>
        <w:t xml:space="preserve"> </w:t>
      </w:r>
      <w:r w:rsidRPr="00AC7345">
        <w:rPr>
          <w:sz w:val="24"/>
        </w:rPr>
        <w:t>em</w:t>
      </w:r>
      <w:r w:rsidRPr="00AC7345">
        <w:rPr>
          <w:spacing w:val="1"/>
          <w:sz w:val="24"/>
        </w:rPr>
        <w:t xml:space="preserve"> </w:t>
      </w:r>
      <w:r w:rsidRPr="00AC7345">
        <w:rPr>
          <w:sz w:val="24"/>
        </w:rPr>
        <w:t>algum</w:t>
      </w:r>
      <w:r w:rsidRPr="00AC7345">
        <w:rPr>
          <w:spacing w:val="1"/>
          <w:sz w:val="24"/>
        </w:rPr>
        <w:t xml:space="preserve"> </w:t>
      </w:r>
      <w:r w:rsidRPr="00AC7345">
        <w:rPr>
          <w:sz w:val="24"/>
        </w:rPr>
        <w:t>curso</w:t>
      </w:r>
      <w:r w:rsidRPr="00AC7345">
        <w:rPr>
          <w:spacing w:val="1"/>
          <w:sz w:val="24"/>
        </w:rPr>
        <w:t xml:space="preserve"> </w:t>
      </w:r>
      <w:r w:rsidRPr="00AC7345">
        <w:rPr>
          <w:sz w:val="24"/>
        </w:rPr>
        <w:t>de</w:t>
      </w:r>
      <w:r w:rsidRPr="00AC7345">
        <w:rPr>
          <w:spacing w:val="-57"/>
          <w:sz w:val="24"/>
        </w:rPr>
        <w:t xml:space="preserve"> </w:t>
      </w:r>
      <w:r w:rsidR="00AC7345" w:rsidRPr="00AC7345">
        <w:rPr>
          <w:b/>
          <w:sz w:val="24"/>
        </w:rPr>
        <w:t>Graduação</w:t>
      </w:r>
      <w:r w:rsidR="00AC7345" w:rsidRPr="00AC7345">
        <w:rPr>
          <w:b/>
          <w:spacing w:val="-1"/>
          <w:sz w:val="24"/>
        </w:rPr>
        <w:t xml:space="preserve"> </w:t>
      </w:r>
      <w:r w:rsidR="00AC7345" w:rsidRPr="00AC7345">
        <w:rPr>
          <w:b/>
          <w:sz w:val="24"/>
        </w:rPr>
        <w:t>da</w:t>
      </w:r>
      <w:r w:rsidR="00AC7345" w:rsidRPr="00AC7345">
        <w:rPr>
          <w:b/>
          <w:spacing w:val="-3"/>
          <w:sz w:val="24"/>
        </w:rPr>
        <w:t xml:space="preserve"> </w:t>
      </w:r>
      <w:r w:rsidR="00AC7345" w:rsidRPr="00AC7345">
        <w:rPr>
          <w:b/>
          <w:sz w:val="24"/>
        </w:rPr>
        <w:t>área</w:t>
      </w:r>
      <w:r w:rsidR="00AC7345" w:rsidRPr="00AC7345">
        <w:rPr>
          <w:b/>
          <w:spacing w:val="-3"/>
          <w:sz w:val="24"/>
        </w:rPr>
        <w:t xml:space="preserve"> </w:t>
      </w:r>
      <w:r w:rsidR="00AC7345" w:rsidRPr="00AC7345">
        <w:rPr>
          <w:b/>
          <w:sz w:val="24"/>
        </w:rPr>
        <w:t>de</w:t>
      </w:r>
      <w:r w:rsidR="00AC7345" w:rsidRPr="00AC7345">
        <w:rPr>
          <w:b/>
          <w:spacing w:val="3"/>
          <w:sz w:val="24"/>
        </w:rPr>
        <w:t xml:space="preserve"> Pedagogia, Psicopedagogia ou Licenciaturas</w:t>
      </w:r>
      <w:r w:rsidR="004D6203">
        <w:rPr>
          <w:b/>
          <w:spacing w:val="3"/>
          <w:sz w:val="24"/>
        </w:rPr>
        <w:t>.</w:t>
      </w:r>
    </w:p>
    <w:p w:rsidR="00674560" w:rsidRDefault="00AC7345" w:rsidP="00A8292E">
      <w:pPr>
        <w:pStyle w:val="Corpodetexto"/>
        <w:spacing w:before="167" w:line="249" w:lineRule="auto"/>
        <w:ind w:right="121"/>
        <w:jc w:val="both"/>
      </w:pPr>
      <w:r>
        <w:t>3.</w:t>
      </w:r>
      <w:r w:rsidR="008118DA">
        <w:t>2</w:t>
      </w:r>
      <w:r w:rsidR="008118DA">
        <w:rPr>
          <w:spacing w:val="-13"/>
        </w:rPr>
        <w:t xml:space="preserve"> </w:t>
      </w:r>
      <w:r w:rsidR="008118DA">
        <w:t>As</w:t>
      </w:r>
      <w:r w:rsidR="008118DA">
        <w:rPr>
          <w:spacing w:val="-10"/>
        </w:rPr>
        <w:t xml:space="preserve"> </w:t>
      </w:r>
      <w:r w:rsidR="008118DA">
        <w:t>habilidades</w:t>
      </w:r>
      <w:r w:rsidR="008118DA">
        <w:rPr>
          <w:spacing w:val="-11"/>
        </w:rPr>
        <w:t xml:space="preserve"> </w:t>
      </w:r>
      <w:r w:rsidR="008118DA">
        <w:t>e</w:t>
      </w:r>
      <w:r w:rsidR="008118DA">
        <w:rPr>
          <w:spacing w:val="-8"/>
        </w:rPr>
        <w:t xml:space="preserve"> </w:t>
      </w:r>
      <w:r w:rsidR="008118DA">
        <w:t>competências</w:t>
      </w:r>
      <w:r w:rsidR="008118DA">
        <w:rPr>
          <w:spacing w:val="-11"/>
        </w:rPr>
        <w:t xml:space="preserve"> </w:t>
      </w:r>
      <w:r w:rsidR="008118DA">
        <w:t>indispensáveis</w:t>
      </w:r>
      <w:r w:rsidR="008118DA">
        <w:rPr>
          <w:spacing w:val="-10"/>
        </w:rPr>
        <w:t xml:space="preserve"> </w:t>
      </w:r>
      <w:r w:rsidR="008118DA">
        <w:t>para</w:t>
      </w:r>
      <w:r w:rsidR="008118DA">
        <w:rPr>
          <w:spacing w:val="-14"/>
        </w:rPr>
        <w:t xml:space="preserve"> </w:t>
      </w:r>
      <w:r w:rsidR="008118DA">
        <w:t>que</w:t>
      </w:r>
      <w:r w:rsidR="008118DA">
        <w:rPr>
          <w:spacing w:val="-13"/>
        </w:rPr>
        <w:t xml:space="preserve"> </w:t>
      </w:r>
      <w:r w:rsidR="008118DA">
        <w:t>o</w:t>
      </w:r>
      <w:r w:rsidR="008118DA">
        <w:rPr>
          <w:spacing w:val="-8"/>
        </w:rPr>
        <w:t xml:space="preserve"> </w:t>
      </w:r>
      <w:r w:rsidR="008118DA">
        <w:t>candidato</w:t>
      </w:r>
      <w:r w:rsidR="008118DA">
        <w:rPr>
          <w:spacing w:val="-7"/>
        </w:rPr>
        <w:t xml:space="preserve"> </w:t>
      </w:r>
      <w:r w:rsidR="008118DA">
        <w:t>esteja</w:t>
      </w:r>
      <w:r w:rsidR="008118DA">
        <w:rPr>
          <w:spacing w:val="-14"/>
        </w:rPr>
        <w:t xml:space="preserve"> </w:t>
      </w:r>
      <w:r w:rsidR="008118DA">
        <w:t>apto</w:t>
      </w:r>
      <w:r w:rsidR="008118DA">
        <w:rPr>
          <w:spacing w:val="-12"/>
        </w:rPr>
        <w:t xml:space="preserve"> </w:t>
      </w:r>
      <w:r w:rsidR="008118DA">
        <w:t>a</w:t>
      </w:r>
      <w:r w:rsidR="008118DA">
        <w:rPr>
          <w:spacing w:val="-14"/>
        </w:rPr>
        <w:t xml:space="preserve"> </w:t>
      </w:r>
      <w:r w:rsidR="008118DA">
        <w:t>preencher</w:t>
      </w:r>
      <w:r w:rsidR="008118DA">
        <w:rPr>
          <w:spacing w:val="-57"/>
        </w:rPr>
        <w:t xml:space="preserve"> </w:t>
      </w:r>
      <w:r w:rsidR="00A8292E">
        <w:rPr>
          <w:spacing w:val="-57"/>
        </w:rPr>
        <w:t xml:space="preserve">      </w:t>
      </w:r>
      <w:r w:rsidR="008118DA">
        <w:t>a vaga são: ter disponibilidade de horário para cumprir jornada semanal (30 horas), sem</w:t>
      </w:r>
      <w:r w:rsidR="008118DA">
        <w:rPr>
          <w:spacing w:val="1"/>
        </w:rPr>
        <w:t xml:space="preserve"> </w:t>
      </w:r>
      <w:r w:rsidR="008118DA">
        <w:t>prejuízo do horário escolar, de acordo com as atividades da área solicitante; facilidade em</w:t>
      </w:r>
      <w:r w:rsidR="008118DA">
        <w:rPr>
          <w:spacing w:val="1"/>
        </w:rPr>
        <w:t xml:space="preserve"> </w:t>
      </w:r>
      <w:r w:rsidR="008118DA">
        <w:t>trabalhar</w:t>
      </w:r>
      <w:r w:rsidR="008118DA">
        <w:rPr>
          <w:spacing w:val="1"/>
        </w:rPr>
        <w:t xml:space="preserve"> </w:t>
      </w:r>
      <w:r w:rsidR="008118DA">
        <w:t>em</w:t>
      </w:r>
      <w:r w:rsidR="008118DA">
        <w:rPr>
          <w:spacing w:val="1"/>
        </w:rPr>
        <w:t xml:space="preserve"> </w:t>
      </w:r>
      <w:r w:rsidR="008118DA">
        <w:t>equipe</w:t>
      </w:r>
      <w:r w:rsidR="008118DA">
        <w:rPr>
          <w:spacing w:val="1"/>
        </w:rPr>
        <w:t xml:space="preserve"> </w:t>
      </w:r>
      <w:r w:rsidR="008118DA">
        <w:t>e</w:t>
      </w:r>
      <w:r w:rsidR="008118DA">
        <w:rPr>
          <w:spacing w:val="1"/>
        </w:rPr>
        <w:t xml:space="preserve"> </w:t>
      </w:r>
      <w:r w:rsidR="008118DA">
        <w:t>bom</w:t>
      </w:r>
      <w:r w:rsidR="008118DA">
        <w:rPr>
          <w:spacing w:val="1"/>
        </w:rPr>
        <w:t xml:space="preserve"> </w:t>
      </w:r>
      <w:r w:rsidR="008118DA">
        <w:t>relacionamento</w:t>
      </w:r>
      <w:r w:rsidR="008118DA">
        <w:rPr>
          <w:spacing w:val="1"/>
        </w:rPr>
        <w:t xml:space="preserve"> </w:t>
      </w:r>
      <w:r w:rsidR="008118DA">
        <w:t>pessoal;</w:t>
      </w:r>
      <w:r w:rsidR="008118DA">
        <w:rPr>
          <w:spacing w:val="1"/>
        </w:rPr>
        <w:t xml:space="preserve"> </w:t>
      </w:r>
      <w:r w:rsidR="008118DA">
        <w:t>iniciativa</w:t>
      </w:r>
      <w:r w:rsidR="008118DA">
        <w:rPr>
          <w:spacing w:val="1"/>
        </w:rPr>
        <w:t xml:space="preserve"> </w:t>
      </w:r>
      <w:r w:rsidR="008118DA">
        <w:t>para</w:t>
      </w:r>
      <w:r w:rsidR="008118DA">
        <w:rPr>
          <w:spacing w:val="1"/>
        </w:rPr>
        <w:t xml:space="preserve"> </w:t>
      </w:r>
      <w:r w:rsidR="008118DA">
        <w:t>resolver</w:t>
      </w:r>
      <w:r w:rsidR="008118DA">
        <w:rPr>
          <w:spacing w:val="1"/>
        </w:rPr>
        <w:t xml:space="preserve"> </w:t>
      </w:r>
      <w:r w:rsidR="008118DA">
        <w:t>problemas,</w:t>
      </w:r>
      <w:r w:rsidR="008118DA">
        <w:rPr>
          <w:spacing w:val="1"/>
        </w:rPr>
        <w:t xml:space="preserve"> </w:t>
      </w:r>
      <w:r w:rsidR="008118DA">
        <w:t>criatividade</w:t>
      </w:r>
      <w:r w:rsidR="008118DA">
        <w:rPr>
          <w:spacing w:val="-4"/>
        </w:rPr>
        <w:t xml:space="preserve"> </w:t>
      </w:r>
      <w:r w:rsidR="008118DA">
        <w:t>para</w:t>
      </w:r>
      <w:r w:rsidR="008118DA">
        <w:rPr>
          <w:spacing w:val="-3"/>
        </w:rPr>
        <w:t xml:space="preserve"> </w:t>
      </w:r>
      <w:r w:rsidR="008118DA">
        <w:t>aprimorar</w:t>
      </w:r>
      <w:r w:rsidR="008118DA">
        <w:rPr>
          <w:spacing w:val="2"/>
        </w:rPr>
        <w:t xml:space="preserve"> </w:t>
      </w:r>
      <w:r w:rsidR="008118DA">
        <w:t>métodos;</w:t>
      </w:r>
      <w:r w:rsidR="008118DA">
        <w:rPr>
          <w:spacing w:val="-3"/>
        </w:rPr>
        <w:t xml:space="preserve"> </w:t>
      </w:r>
      <w:r w:rsidR="008118DA">
        <w:t>possuir</w:t>
      </w:r>
      <w:r w:rsidR="008118DA">
        <w:rPr>
          <w:spacing w:val="-2"/>
        </w:rPr>
        <w:t xml:space="preserve"> </w:t>
      </w:r>
      <w:r w:rsidR="008118DA">
        <w:t>responsabilidade,</w:t>
      </w:r>
      <w:r w:rsidR="008118DA">
        <w:rPr>
          <w:spacing w:val="-1"/>
        </w:rPr>
        <w:t xml:space="preserve"> </w:t>
      </w:r>
      <w:r w:rsidR="008118DA">
        <w:t>pontualidade</w:t>
      </w:r>
      <w:r w:rsidR="0031762F">
        <w:rPr>
          <w:spacing w:val="-3"/>
        </w:rPr>
        <w:t>,</w:t>
      </w:r>
      <w:r w:rsidR="008118DA">
        <w:rPr>
          <w:spacing w:val="-4"/>
        </w:rPr>
        <w:t xml:space="preserve"> </w:t>
      </w:r>
      <w:r w:rsidR="0031762F">
        <w:t>disciplina e empatia</w:t>
      </w:r>
      <w:r w:rsidR="00882C96">
        <w:t xml:space="preserve"> com</w:t>
      </w:r>
      <w:r w:rsidR="00A8292E">
        <w:t xml:space="preserve"> a</w:t>
      </w:r>
      <w:r w:rsidR="00882C96">
        <w:t xml:space="preserve"> inclusão escolar. </w:t>
      </w:r>
      <w:r w:rsidR="0031762F">
        <w:t xml:space="preserve"> </w:t>
      </w:r>
    </w:p>
    <w:p w:rsidR="00674560" w:rsidRDefault="008118DA">
      <w:pPr>
        <w:pStyle w:val="PargrafodaLista"/>
        <w:numPr>
          <w:ilvl w:val="1"/>
          <w:numId w:val="3"/>
        </w:numPr>
        <w:tabs>
          <w:tab w:val="left" w:pos="501"/>
        </w:tabs>
        <w:spacing w:before="160" w:line="247" w:lineRule="auto"/>
        <w:ind w:right="122" w:firstLine="0"/>
        <w:jc w:val="both"/>
        <w:rPr>
          <w:sz w:val="24"/>
        </w:rPr>
      </w:pPr>
      <w:r>
        <w:rPr>
          <w:sz w:val="24"/>
        </w:rPr>
        <w:t>O candidato deve apresentar o Termo de Compromisso assinado pelo Educando, pelo</w:t>
      </w:r>
      <w:r>
        <w:rPr>
          <w:spacing w:val="1"/>
          <w:sz w:val="24"/>
        </w:rPr>
        <w:t xml:space="preserve"> </w:t>
      </w:r>
      <w:r>
        <w:rPr>
          <w:sz w:val="24"/>
        </w:rPr>
        <w:t>CEFET-MG e pela Instituição de ensino na qual está matriculado, nos termos da Lei n°</w:t>
      </w:r>
      <w:r>
        <w:rPr>
          <w:spacing w:val="1"/>
          <w:sz w:val="24"/>
        </w:rPr>
        <w:t xml:space="preserve"> </w:t>
      </w:r>
      <w:r>
        <w:rPr>
          <w:sz w:val="24"/>
        </w:rPr>
        <w:t>11.788/2008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n°</w:t>
      </w:r>
      <w:r>
        <w:rPr>
          <w:spacing w:val="-1"/>
          <w:sz w:val="24"/>
        </w:rPr>
        <w:t xml:space="preserve"> </w:t>
      </w:r>
      <w:r>
        <w:rPr>
          <w:sz w:val="24"/>
        </w:rPr>
        <w:t>213/2019.</w:t>
      </w:r>
    </w:p>
    <w:p w:rsidR="00B74789" w:rsidRDefault="00B74789" w:rsidP="00B74789">
      <w:pPr>
        <w:pStyle w:val="PargrafodaLista"/>
        <w:tabs>
          <w:tab w:val="left" w:pos="501"/>
        </w:tabs>
        <w:spacing w:before="160" w:line="247" w:lineRule="auto"/>
        <w:ind w:right="122"/>
        <w:rPr>
          <w:sz w:val="24"/>
        </w:rPr>
      </w:pPr>
    </w:p>
    <w:p w:rsidR="00B71A56" w:rsidRDefault="00B71A56" w:rsidP="00B74789">
      <w:pPr>
        <w:pStyle w:val="PargrafodaLista"/>
        <w:tabs>
          <w:tab w:val="left" w:pos="501"/>
        </w:tabs>
        <w:spacing w:before="160" w:line="247" w:lineRule="auto"/>
        <w:ind w:right="122"/>
        <w:rPr>
          <w:sz w:val="24"/>
        </w:rPr>
      </w:pPr>
    </w:p>
    <w:p w:rsidR="00B74789" w:rsidRDefault="00B74789" w:rsidP="00B74789">
      <w:pPr>
        <w:pStyle w:val="PargrafodaLista"/>
        <w:tabs>
          <w:tab w:val="left" w:pos="501"/>
        </w:tabs>
        <w:spacing w:before="160" w:line="247" w:lineRule="auto"/>
        <w:ind w:right="122"/>
        <w:rPr>
          <w:sz w:val="24"/>
        </w:rPr>
      </w:pPr>
    </w:p>
    <w:p w:rsidR="00674560" w:rsidRDefault="008118DA">
      <w:pPr>
        <w:pStyle w:val="PargrafodaLista"/>
        <w:numPr>
          <w:ilvl w:val="1"/>
          <w:numId w:val="3"/>
        </w:numPr>
        <w:tabs>
          <w:tab w:val="left" w:pos="461"/>
        </w:tabs>
        <w:spacing w:before="168"/>
        <w:ind w:left="460" w:hanging="361"/>
        <w:jc w:val="both"/>
        <w:rPr>
          <w:sz w:val="24"/>
        </w:rPr>
      </w:pPr>
      <w:r>
        <w:rPr>
          <w:sz w:val="24"/>
        </w:rPr>
        <w:lastRenderedPageBreak/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candidato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poderá</w:t>
      </w:r>
      <w:r>
        <w:rPr>
          <w:spacing w:val="-4"/>
          <w:sz w:val="24"/>
        </w:rPr>
        <w:t xml:space="preserve"> </w:t>
      </w:r>
      <w:r>
        <w:rPr>
          <w:sz w:val="24"/>
        </w:rPr>
        <w:t>exercer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funções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estagiário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outra</w:t>
      </w:r>
      <w:r>
        <w:rPr>
          <w:spacing w:val="-4"/>
          <w:sz w:val="24"/>
        </w:rPr>
        <w:t xml:space="preserve"> </w:t>
      </w:r>
      <w:r>
        <w:rPr>
          <w:sz w:val="24"/>
        </w:rPr>
        <w:t>Instituição.</w:t>
      </w:r>
    </w:p>
    <w:p w:rsidR="00674560" w:rsidRDefault="008118DA">
      <w:pPr>
        <w:pStyle w:val="PargrafodaLista"/>
        <w:numPr>
          <w:ilvl w:val="1"/>
          <w:numId w:val="3"/>
        </w:numPr>
        <w:tabs>
          <w:tab w:val="left" w:pos="461"/>
        </w:tabs>
        <w:spacing w:before="90"/>
        <w:ind w:left="460" w:hanging="361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candidato</w:t>
      </w:r>
      <w:r>
        <w:rPr>
          <w:spacing w:val="-2"/>
          <w:sz w:val="24"/>
        </w:rPr>
        <w:t xml:space="preserve"> </w:t>
      </w:r>
      <w:r>
        <w:rPr>
          <w:sz w:val="24"/>
        </w:rPr>
        <w:t>não poderá</w:t>
      </w:r>
      <w:r>
        <w:rPr>
          <w:spacing w:val="-4"/>
          <w:sz w:val="24"/>
        </w:rPr>
        <w:t xml:space="preserve"> </w:t>
      </w:r>
      <w:r>
        <w:rPr>
          <w:sz w:val="24"/>
        </w:rPr>
        <w:t>apresentar</w:t>
      </w:r>
      <w:r>
        <w:rPr>
          <w:spacing w:val="-2"/>
          <w:sz w:val="24"/>
        </w:rPr>
        <w:t xml:space="preserve"> </w:t>
      </w:r>
      <w:r>
        <w:rPr>
          <w:sz w:val="24"/>
        </w:rPr>
        <w:t>débitos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qualquer</w:t>
      </w:r>
      <w:r>
        <w:rPr>
          <w:spacing w:val="-2"/>
          <w:sz w:val="24"/>
        </w:rPr>
        <w:t xml:space="preserve"> </w:t>
      </w:r>
      <w:r>
        <w:rPr>
          <w:sz w:val="24"/>
        </w:rPr>
        <w:t>natureza junto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CEFET-MG.</w:t>
      </w:r>
    </w:p>
    <w:p w:rsidR="000D4C0A" w:rsidRPr="00FB35F4" w:rsidRDefault="000D4C0A" w:rsidP="00FB35F4">
      <w:pPr>
        <w:tabs>
          <w:tab w:val="left" w:pos="461"/>
        </w:tabs>
        <w:spacing w:before="90"/>
        <w:ind w:left="99"/>
        <w:rPr>
          <w:sz w:val="24"/>
        </w:rPr>
      </w:pPr>
    </w:p>
    <w:p w:rsidR="00674560" w:rsidRDefault="00674560">
      <w:pPr>
        <w:pStyle w:val="Corpodetexto"/>
        <w:rPr>
          <w:sz w:val="26"/>
        </w:rPr>
      </w:pPr>
    </w:p>
    <w:p w:rsidR="00674560" w:rsidRDefault="00674560">
      <w:pPr>
        <w:pStyle w:val="Corpodetexto"/>
        <w:spacing w:before="5"/>
        <w:rPr>
          <w:sz w:val="27"/>
        </w:rPr>
      </w:pPr>
    </w:p>
    <w:p w:rsidR="00674560" w:rsidRDefault="008118DA">
      <w:pPr>
        <w:pStyle w:val="PargrafodaLista"/>
        <w:numPr>
          <w:ilvl w:val="0"/>
          <w:numId w:val="2"/>
        </w:numPr>
        <w:tabs>
          <w:tab w:val="left" w:pos="281"/>
        </w:tabs>
        <w:spacing w:before="0"/>
        <w:ind w:hanging="181"/>
        <w:rPr>
          <w:sz w:val="24"/>
        </w:rPr>
      </w:pPr>
      <w:r>
        <w:rPr>
          <w:sz w:val="24"/>
        </w:rPr>
        <w:t>DAS INSCRIÇÕES</w:t>
      </w:r>
    </w:p>
    <w:p w:rsidR="00674560" w:rsidRDefault="008118DA">
      <w:pPr>
        <w:pStyle w:val="PargrafodaLista"/>
        <w:numPr>
          <w:ilvl w:val="1"/>
          <w:numId w:val="2"/>
        </w:numPr>
        <w:tabs>
          <w:tab w:val="left" w:pos="456"/>
        </w:tabs>
        <w:spacing w:before="174" w:line="249" w:lineRule="auto"/>
        <w:ind w:left="100" w:right="119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inscrições</w:t>
      </w:r>
      <w:r>
        <w:rPr>
          <w:spacing w:val="-7"/>
          <w:sz w:val="24"/>
        </w:rPr>
        <w:t xml:space="preserve"> </w:t>
      </w:r>
      <w:r>
        <w:rPr>
          <w:sz w:val="24"/>
        </w:rPr>
        <w:t>poderão</w:t>
      </w:r>
      <w:r>
        <w:rPr>
          <w:spacing w:val="-9"/>
          <w:sz w:val="24"/>
        </w:rPr>
        <w:t xml:space="preserve"> </w:t>
      </w:r>
      <w:r>
        <w:rPr>
          <w:sz w:val="24"/>
        </w:rPr>
        <w:t>ser</w:t>
      </w:r>
      <w:r>
        <w:rPr>
          <w:spacing w:val="-9"/>
          <w:sz w:val="24"/>
        </w:rPr>
        <w:t xml:space="preserve"> </w:t>
      </w:r>
      <w:r>
        <w:rPr>
          <w:sz w:val="24"/>
        </w:rPr>
        <w:t>realizadas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período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 w:rsidR="00C66755">
        <w:rPr>
          <w:b/>
          <w:spacing w:val="-10"/>
          <w:sz w:val="24"/>
          <w:lang w:val="pt-BR"/>
        </w:rPr>
        <w:t>03</w:t>
      </w:r>
      <w:r w:rsidRPr="00EF6F90">
        <w:rPr>
          <w:b/>
          <w:sz w:val="24"/>
        </w:rPr>
        <w:t>/</w:t>
      </w:r>
      <w:r w:rsidR="00C66755">
        <w:rPr>
          <w:b/>
          <w:sz w:val="24"/>
          <w:lang w:val="pt-BR"/>
        </w:rPr>
        <w:t>12</w:t>
      </w:r>
      <w:r w:rsidR="00EF6F90" w:rsidRPr="00EF6F90">
        <w:rPr>
          <w:b/>
          <w:sz w:val="24"/>
        </w:rPr>
        <w:t>/2024</w:t>
      </w:r>
      <w:r w:rsidRPr="00EF6F90">
        <w:rPr>
          <w:b/>
          <w:spacing w:val="-9"/>
          <w:sz w:val="24"/>
        </w:rPr>
        <w:t xml:space="preserve"> </w:t>
      </w:r>
      <w:r w:rsidRPr="00EF6F90">
        <w:rPr>
          <w:b/>
          <w:sz w:val="24"/>
        </w:rPr>
        <w:t>a</w:t>
      </w:r>
      <w:r w:rsidRPr="00EF6F90">
        <w:rPr>
          <w:b/>
          <w:spacing w:val="-10"/>
          <w:sz w:val="24"/>
        </w:rPr>
        <w:t xml:space="preserve"> </w:t>
      </w:r>
      <w:r w:rsidR="00C66755">
        <w:rPr>
          <w:b/>
          <w:spacing w:val="-10"/>
          <w:sz w:val="24"/>
          <w:lang w:val="pt-BR"/>
        </w:rPr>
        <w:t>10</w:t>
      </w:r>
      <w:r w:rsidRPr="00EF6F90">
        <w:rPr>
          <w:b/>
          <w:sz w:val="24"/>
        </w:rPr>
        <w:t>/</w:t>
      </w:r>
      <w:r w:rsidR="00C66755">
        <w:rPr>
          <w:b/>
          <w:sz w:val="24"/>
          <w:lang w:val="pt-BR"/>
        </w:rPr>
        <w:t>12</w:t>
      </w:r>
      <w:r w:rsidR="00EF6F90" w:rsidRPr="00EF6F90">
        <w:rPr>
          <w:b/>
          <w:sz w:val="24"/>
        </w:rPr>
        <w:t>/2024</w:t>
      </w:r>
      <w:r w:rsidR="00C905D8">
        <w:rPr>
          <w:sz w:val="24"/>
        </w:rPr>
        <w:t>. O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candidatos</w:t>
      </w:r>
      <w:r>
        <w:rPr>
          <w:spacing w:val="-58"/>
          <w:sz w:val="24"/>
        </w:rPr>
        <w:t xml:space="preserve"> </w:t>
      </w:r>
      <w:r>
        <w:rPr>
          <w:sz w:val="24"/>
        </w:rPr>
        <w:t>deverão enviar uma mensagem para o e-mail institucional (</w:t>
      </w:r>
      <w:r w:rsidR="00C905D8">
        <w:rPr>
          <w:color w:val="0462C1"/>
          <w:sz w:val="24"/>
          <w:u w:val="single" w:color="0462C1"/>
        </w:rPr>
        <w:t>rosicler</w:t>
      </w:r>
      <w:r w:rsidR="00026400" w:rsidRPr="00026400">
        <w:rPr>
          <w:color w:val="0462C1"/>
          <w:sz w:val="24"/>
          <w:u w:val="single" w:color="0462C1"/>
        </w:rPr>
        <w:t>@cefetmg.br</w:t>
      </w:r>
      <w:r>
        <w:rPr>
          <w:sz w:val="24"/>
        </w:rPr>
        <w:t>) com o</w:t>
      </w:r>
      <w:r>
        <w:rPr>
          <w:spacing w:val="1"/>
          <w:sz w:val="24"/>
        </w:rPr>
        <w:t xml:space="preserve"> </w:t>
      </w:r>
      <w:r>
        <w:rPr>
          <w:sz w:val="24"/>
        </w:rPr>
        <w:t>assunto</w:t>
      </w:r>
      <w:r>
        <w:rPr>
          <w:spacing w:val="-1"/>
          <w:sz w:val="24"/>
        </w:rPr>
        <w:t xml:space="preserve"> </w:t>
      </w:r>
      <w:r>
        <w:rPr>
          <w:sz w:val="24"/>
        </w:rPr>
        <w:t>“Estágio NAAPI”.</w:t>
      </w:r>
    </w:p>
    <w:p w:rsidR="00674560" w:rsidRDefault="008118DA">
      <w:pPr>
        <w:pStyle w:val="PargrafodaLista"/>
        <w:numPr>
          <w:ilvl w:val="1"/>
          <w:numId w:val="2"/>
        </w:numPr>
        <w:tabs>
          <w:tab w:val="left" w:pos="461"/>
        </w:tabs>
        <w:spacing w:before="159"/>
        <w:ind w:hanging="361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aceitas inscrições presenciais ou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outra</w:t>
      </w:r>
      <w:r>
        <w:rPr>
          <w:spacing w:val="-3"/>
          <w:sz w:val="24"/>
        </w:rPr>
        <w:t xml:space="preserve"> </w:t>
      </w:r>
      <w:r>
        <w:rPr>
          <w:sz w:val="24"/>
        </w:rPr>
        <w:t>forma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seja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e-mail</w:t>
      </w:r>
      <w:r>
        <w:rPr>
          <w:spacing w:val="-3"/>
          <w:sz w:val="24"/>
        </w:rPr>
        <w:t xml:space="preserve"> </w:t>
      </w:r>
      <w:r>
        <w:rPr>
          <w:sz w:val="24"/>
        </w:rPr>
        <w:t>acima.</w:t>
      </w:r>
    </w:p>
    <w:p w:rsidR="00674560" w:rsidRDefault="008118DA">
      <w:pPr>
        <w:pStyle w:val="PargrafodaLista"/>
        <w:numPr>
          <w:ilvl w:val="1"/>
          <w:numId w:val="2"/>
        </w:numPr>
        <w:tabs>
          <w:tab w:val="left" w:pos="486"/>
        </w:tabs>
        <w:spacing w:line="252" w:lineRule="auto"/>
        <w:ind w:left="100" w:right="123" w:firstLine="0"/>
        <w:rPr>
          <w:sz w:val="24"/>
        </w:rPr>
      </w:pPr>
      <w:r>
        <w:rPr>
          <w:sz w:val="24"/>
        </w:rPr>
        <w:t>Os</w:t>
      </w:r>
      <w:r>
        <w:rPr>
          <w:spacing w:val="21"/>
          <w:sz w:val="24"/>
        </w:rPr>
        <w:t xml:space="preserve"> </w:t>
      </w:r>
      <w:r>
        <w:rPr>
          <w:sz w:val="24"/>
        </w:rPr>
        <w:t>candidatos</w:t>
      </w:r>
      <w:r>
        <w:rPr>
          <w:spacing w:val="22"/>
          <w:sz w:val="24"/>
        </w:rPr>
        <w:t xml:space="preserve"> </w:t>
      </w:r>
      <w:r>
        <w:rPr>
          <w:sz w:val="24"/>
        </w:rPr>
        <w:t>deverão,</w:t>
      </w:r>
      <w:r>
        <w:rPr>
          <w:spacing w:val="23"/>
          <w:sz w:val="24"/>
        </w:rPr>
        <w:t xml:space="preserve"> </w:t>
      </w:r>
      <w:r>
        <w:rPr>
          <w:sz w:val="24"/>
        </w:rPr>
        <w:t>obrigatoriamente,</w:t>
      </w:r>
      <w:r>
        <w:rPr>
          <w:spacing w:val="20"/>
          <w:sz w:val="24"/>
        </w:rPr>
        <w:t xml:space="preserve"> </w:t>
      </w:r>
      <w:r>
        <w:rPr>
          <w:sz w:val="24"/>
        </w:rPr>
        <w:t>enviar</w:t>
      </w:r>
      <w:r>
        <w:rPr>
          <w:spacing w:val="20"/>
          <w:sz w:val="24"/>
        </w:rPr>
        <w:t xml:space="preserve"> </w:t>
      </w:r>
      <w:r>
        <w:rPr>
          <w:sz w:val="24"/>
        </w:rPr>
        <w:t>como</w:t>
      </w:r>
      <w:r>
        <w:rPr>
          <w:spacing w:val="20"/>
          <w:sz w:val="24"/>
        </w:rPr>
        <w:t xml:space="preserve"> </w:t>
      </w:r>
      <w:r>
        <w:rPr>
          <w:sz w:val="24"/>
        </w:rPr>
        <w:t>anexos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inscrição</w:t>
      </w:r>
      <w:r>
        <w:rPr>
          <w:spacing w:val="20"/>
          <w:sz w:val="24"/>
        </w:rPr>
        <w:t xml:space="preserve"> </w:t>
      </w:r>
      <w:r>
        <w:rPr>
          <w:sz w:val="24"/>
        </w:rPr>
        <w:t>os</w:t>
      </w:r>
      <w:r>
        <w:rPr>
          <w:spacing w:val="21"/>
          <w:sz w:val="24"/>
        </w:rPr>
        <w:t xml:space="preserve"> </w:t>
      </w:r>
      <w:r>
        <w:rPr>
          <w:sz w:val="24"/>
        </w:rPr>
        <w:t>seguintes</w:t>
      </w:r>
      <w:r>
        <w:rPr>
          <w:spacing w:val="-57"/>
          <w:sz w:val="24"/>
        </w:rPr>
        <w:t xml:space="preserve"> </w:t>
      </w:r>
      <w:r>
        <w:rPr>
          <w:sz w:val="24"/>
        </w:rPr>
        <w:t>documentos (pelo e-mail):</w:t>
      </w:r>
    </w:p>
    <w:p w:rsidR="00674560" w:rsidRPr="00C905D8" w:rsidRDefault="008118DA" w:rsidP="00C905D8">
      <w:pPr>
        <w:pStyle w:val="Ttulo4"/>
        <w:spacing w:line="276" w:lineRule="auto"/>
        <w:rPr>
          <w:bCs/>
          <w:sz w:val="24"/>
          <w:szCs w:val="24"/>
        </w:rPr>
      </w:pPr>
      <w:r w:rsidRPr="00C905D8">
        <w:rPr>
          <w:bCs/>
          <w:sz w:val="24"/>
          <w:szCs w:val="24"/>
        </w:rPr>
        <w:t xml:space="preserve">I – Ficha de inscrição devidamente preenchida (Anexo I); </w:t>
      </w:r>
    </w:p>
    <w:p w:rsidR="00674560" w:rsidRPr="00C905D8" w:rsidRDefault="008118DA" w:rsidP="00C905D8">
      <w:pPr>
        <w:pStyle w:val="Ttulo4"/>
        <w:spacing w:line="276" w:lineRule="auto"/>
        <w:rPr>
          <w:bCs/>
          <w:sz w:val="24"/>
          <w:szCs w:val="24"/>
        </w:rPr>
      </w:pPr>
      <w:r w:rsidRPr="00C905D8">
        <w:rPr>
          <w:bCs/>
          <w:sz w:val="24"/>
          <w:szCs w:val="24"/>
        </w:rPr>
        <w:t xml:space="preserve">II – Comprovante de matrícula no </w:t>
      </w:r>
      <w:r w:rsidR="00C905D8" w:rsidRPr="00C905D8">
        <w:rPr>
          <w:bCs/>
          <w:sz w:val="24"/>
          <w:szCs w:val="24"/>
          <w:lang w:val="pt-BR"/>
        </w:rPr>
        <w:t>2º</w:t>
      </w:r>
      <w:r w:rsidR="00C905D8" w:rsidRPr="00C905D8">
        <w:rPr>
          <w:bCs/>
          <w:sz w:val="24"/>
          <w:szCs w:val="24"/>
        </w:rPr>
        <w:t xml:space="preserve"> </w:t>
      </w:r>
      <w:r w:rsidRPr="00C905D8">
        <w:rPr>
          <w:bCs/>
          <w:sz w:val="24"/>
          <w:szCs w:val="24"/>
        </w:rPr>
        <w:t xml:space="preserve">semestre </w:t>
      </w:r>
      <w:r w:rsidR="00FB4B11" w:rsidRPr="00C905D8">
        <w:rPr>
          <w:bCs/>
          <w:sz w:val="24"/>
          <w:szCs w:val="24"/>
        </w:rPr>
        <w:t xml:space="preserve"> de 2024</w:t>
      </w:r>
      <w:r w:rsidRPr="00C905D8">
        <w:rPr>
          <w:bCs/>
          <w:sz w:val="24"/>
          <w:szCs w:val="24"/>
        </w:rPr>
        <w:t xml:space="preserve">; </w:t>
      </w:r>
    </w:p>
    <w:p w:rsidR="00674560" w:rsidRPr="00C905D8" w:rsidRDefault="00C905D8" w:rsidP="00C905D8">
      <w:pPr>
        <w:pStyle w:val="Ttulo4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  <w:lang w:val="pt-BR"/>
        </w:rPr>
        <w:t>III</w:t>
      </w:r>
      <w:r w:rsidR="008118DA" w:rsidRPr="00C905D8">
        <w:rPr>
          <w:bCs/>
          <w:sz w:val="24"/>
          <w:szCs w:val="24"/>
          <w:lang w:val="pt-BR"/>
        </w:rPr>
        <w:t xml:space="preserve"> </w:t>
      </w:r>
      <w:r w:rsidR="008118DA" w:rsidRPr="00C905D8">
        <w:rPr>
          <w:bCs/>
          <w:sz w:val="24"/>
          <w:szCs w:val="24"/>
        </w:rPr>
        <w:t>– Histórico escolar;</w:t>
      </w:r>
    </w:p>
    <w:p w:rsidR="00C905D8" w:rsidRPr="00C905D8" w:rsidRDefault="00C905D8" w:rsidP="00C905D8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Pr="00C905D8">
        <w:rPr>
          <w:b/>
          <w:sz w:val="24"/>
          <w:szCs w:val="24"/>
        </w:rPr>
        <w:t xml:space="preserve"> – Curriculum vitae</w:t>
      </w:r>
    </w:p>
    <w:p w:rsidR="00674560" w:rsidRDefault="008118DA">
      <w:pPr>
        <w:pStyle w:val="PargrafodaLista"/>
        <w:numPr>
          <w:ilvl w:val="1"/>
          <w:numId w:val="2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Serão</w:t>
      </w:r>
      <w:r>
        <w:rPr>
          <w:spacing w:val="-3"/>
          <w:sz w:val="24"/>
        </w:rPr>
        <w:t xml:space="preserve"> </w:t>
      </w:r>
      <w:r>
        <w:rPr>
          <w:sz w:val="24"/>
        </w:rPr>
        <w:t>desclassificados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candidatos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enviarem:</w:t>
      </w:r>
    </w:p>
    <w:p w:rsidR="00674560" w:rsidRDefault="008118DA">
      <w:pPr>
        <w:pStyle w:val="PargrafodaLista"/>
        <w:numPr>
          <w:ilvl w:val="0"/>
          <w:numId w:val="4"/>
        </w:numPr>
        <w:tabs>
          <w:tab w:val="left" w:pos="276"/>
        </w:tabs>
        <w:spacing w:line="252" w:lineRule="auto"/>
        <w:ind w:right="129" w:firstLine="0"/>
        <w:rPr>
          <w:sz w:val="24"/>
        </w:rPr>
      </w:pPr>
      <w:r>
        <w:rPr>
          <w:sz w:val="24"/>
        </w:rPr>
        <w:t>–Inscrição</w:t>
      </w:r>
      <w:r>
        <w:rPr>
          <w:spacing w:val="30"/>
          <w:sz w:val="24"/>
        </w:rPr>
        <w:t xml:space="preserve"> </w:t>
      </w:r>
      <w:r>
        <w:rPr>
          <w:sz w:val="24"/>
        </w:rPr>
        <w:t>por</w:t>
      </w:r>
      <w:r>
        <w:rPr>
          <w:spacing w:val="31"/>
          <w:sz w:val="24"/>
        </w:rPr>
        <w:t xml:space="preserve"> </w:t>
      </w:r>
      <w:r>
        <w:rPr>
          <w:sz w:val="24"/>
        </w:rPr>
        <w:t>outros</w:t>
      </w:r>
      <w:r>
        <w:rPr>
          <w:spacing w:val="38"/>
          <w:sz w:val="24"/>
        </w:rPr>
        <w:t xml:space="preserve"> </w:t>
      </w:r>
      <w:r>
        <w:rPr>
          <w:sz w:val="24"/>
        </w:rPr>
        <w:t>meios</w:t>
      </w:r>
      <w:r>
        <w:rPr>
          <w:spacing w:val="33"/>
          <w:sz w:val="24"/>
        </w:rPr>
        <w:t xml:space="preserve"> </w:t>
      </w:r>
      <w:r>
        <w:rPr>
          <w:sz w:val="24"/>
        </w:rPr>
        <w:t>digitais</w:t>
      </w:r>
      <w:r>
        <w:rPr>
          <w:spacing w:val="33"/>
          <w:sz w:val="24"/>
        </w:rPr>
        <w:t xml:space="preserve"> </w:t>
      </w:r>
      <w:r>
        <w:rPr>
          <w:spacing w:val="33"/>
          <w:sz w:val="24"/>
          <w:lang w:val="pt-BR"/>
        </w:rPr>
        <w:t>(</w:t>
      </w:r>
      <w:r>
        <w:rPr>
          <w:sz w:val="24"/>
        </w:rPr>
        <w:t>WhatsApp,</w:t>
      </w:r>
      <w:r>
        <w:rPr>
          <w:spacing w:val="31"/>
          <w:sz w:val="24"/>
        </w:rPr>
        <w:t xml:space="preserve"> </w:t>
      </w:r>
      <w:r>
        <w:rPr>
          <w:sz w:val="24"/>
        </w:rPr>
        <w:t>Facebook,</w:t>
      </w:r>
      <w:r>
        <w:rPr>
          <w:spacing w:val="-57"/>
          <w:sz w:val="24"/>
        </w:rPr>
        <w:t xml:space="preserve"> </w:t>
      </w:r>
      <w:r>
        <w:rPr>
          <w:sz w:val="24"/>
        </w:rPr>
        <w:t>Instagram,</w:t>
      </w:r>
      <w:r>
        <w:rPr>
          <w:spacing w:val="-1"/>
          <w:sz w:val="24"/>
        </w:rPr>
        <w:t xml:space="preserve"> </w:t>
      </w:r>
      <w:r>
        <w:rPr>
          <w:sz w:val="24"/>
        </w:rPr>
        <w:t>etc);</w:t>
      </w:r>
    </w:p>
    <w:p w:rsidR="00674560" w:rsidRDefault="008118DA">
      <w:pPr>
        <w:pStyle w:val="PargrafodaLista"/>
        <w:numPr>
          <w:ilvl w:val="0"/>
          <w:numId w:val="4"/>
        </w:numPr>
        <w:tabs>
          <w:tab w:val="left" w:pos="321"/>
        </w:tabs>
        <w:spacing w:before="156"/>
        <w:ind w:left="320" w:hanging="221"/>
        <w:rPr>
          <w:sz w:val="24"/>
        </w:rPr>
      </w:pPr>
      <w:r>
        <w:rPr>
          <w:sz w:val="24"/>
        </w:rPr>
        <w:t>–Inscrição</w:t>
      </w:r>
      <w:r>
        <w:rPr>
          <w:spacing w:val="-2"/>
          <w:sz w:val="24"/>
        </w:rPr>
        <w:t xml:space="preserve"> </w:t>
      </w:r>
      <w:r>
        <w:rPr>
          <w:sz w:val="24"/>
        </w:rPr>
        <w:t>fora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prazo;</w:t>
      </w:r>
    </w:p>
    <w:p w:rsidR="00674560" w:rsidRDefault="008118DA">
      <w:pPr>
        <w:pStyle w:val="PargrafodaLista"/>
        <w:numPr>
          <w:ilvl w:val="0"/>
          <w:numId w:val="4"/>
        </w:numPr>
        <w:tabs>
          <w:tab w:val="left" w:pos="401"/>
        </w:tabs>
        <w:ind w:left="401" w:hanging="301"/>
        <w:rPr>
          <w:sz w:val="24"/>
        </w:rPr>
      </w:pPr>
      <w:r>
        <w:rPr>
          <w:sz w:val="24"/>
        </w:rPr>
        <w:t>–Documentação</w:t>
      </w:r>
      <w:r>
        <w:rPr>
          <w:spacing w:val="-4"/>
          <w:sz w:val="24"/>
        </w:rPr>
        <w:t xml:space="preserve"> </w:t>
      </w:r>
      <w:r>
        <w:rPr>
          <w:sz w:val="24"/>
        </w:rPr>
        <w:t>ilegível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incompleta.</w:t>
      </w:r>
    </w:p>
    <w:p w:rsidR="00674560" w:rsidRDefault="008118DA">
      <w:pPr>
        <w:pStyle w:val="PargrafodaLista"/>
        <w:numPr>
          <w:ilvl w:val="1"/>
          <w:numId w:val="2"/>
        </w:numPr>
        <w:tabs>
          <w:tab w:val="left" w:pos="461"/>
        </w:tabs>
        <w:spacing w:before="174"/>
        <w:ind w:left="461" w:hanging="361"/>
        <w:rPr>
          <w:sz w:val="24"/>
        </w:rPr>
      </w:pP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serão</w:t>
      </w:r>
      <w:r>
        <w:rPr>
          <w:spacing w:val="-4"/>
          <w:sz w:val="24"/>
        </w:rPr>
        <w:t xml:space="preserve"> </w:t>
      </w:r>
      <w:r>
        <w:rPr>
          <w:sz w:val="24"/>
        </w:rPr>
        <w:t>aceitas</w:t>
      </w:r>
      <w:r>
        <w:rPr>
          <w:spacing w:val="-3"/>
          <w:sz w:val="24"/>
        </w:rPr>
        <w:t xml:space="preserve"> </w:t>
      </w:r>
      <w:r>
        <w:rPr>
          <w:sz w:val="24"/>
        </w:rPr>
        <w:t>inscrições</w:t>
      </w:r>
      <w:r>
        <w:rPr>
          <w:spacing w:val="-3"/>
          <w:sz w:val="24"/>
        </w:rPr>
        <w:t xml:space="preserve"> </w:t>
      </w:r>
      <w:r>
        <w:rPr>
          <w:sz w:val="24"/>
        </w:rPr>
        <w:t>presenciais.</w:t>
      </w:r>
    </w:p>
    <w:p w:rsidR="00674560" w:rsidRDefault="00674560">
      <w:pPr>
        <w:pStyle w:val="Corpodetexto"/>
        <w:rPr>
          <w:sz w:val="26"/>
        </w:rPr>
      </w:pPr>
    </w:p>
    <w:p w:rsidR="00674560" w:rsidRDefault="00674560">
      <w:pPr>
        <w:pStyle w:val="Corpodetexto"/>
        <w:spacing w:before="10"/>
        <w:rPr>
          <w:sz w:val="27"/>
        </w:rPr>
      </w:pPr>
    </w:p>
    <w:p w:rsidR="00674560" w:rsidRDefault="008118DA">
      <w:pPr>
        <w:pStyle w:val="PargrafodaLista"/>
        <w:numPr>
          <w:ilvl w:val="0"/>
          <w:numId w:val="2"/>
        </w:numPr>
        <w:tabs>
          <w:tab w:val="left" w:pos="281"/>
        </w:tabs>
        <w:spacing w:before="0"/>
        <w:ind w:hanging="181"/>
        <w:rPr>
          <w:sz w:val="24"/>
        </w:rPr>
      </w:pPr>
      <w:r>
        <w:rPr>
          <w:sz w:val="24"/>
        </w:rPr>
        <w:t>PROCESSO</w:t>
      </w:r>
      <w:r>
        <w:rPr>
          <w:spacing w:val="-6"/>
          <w:sz w:val="24"/>
        </w:rPr>
        <w:t xml:space="preserve"> </w:t>
      </w:r>
      <w:r>
        <w:rPr>
          <w:sz w:val="24"/>
        </w:rPr>
        <w:t>SELETIVO</w:t>
      </w:r>
    </w:p>
    <w:p w:rsidR="00674560" w:rsidRDefault="008118DA">
      <w:pPr>
        <w:pStyle w:val="PargrafodaLista"/>
        <w:numPr>
          <w:ilvl w:val="1"/>
          <w:numId w:val="2"/>
        </w:numPr>
        <w:tabs>
          <w:tab w:val="left" w:pos="461"/>
        </w:tabs>
        <w:spacing w:before="90" w:line="386" w:lineRule="auto"/>
        <w:ind w:left="100" w:right="2575" w:firstLine="0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processo</w:t>
      </w:r>
      <w:r>
        <w:rPr>
          <w:spacing w:val="-3"/>
          <w:sz w:val="24"/>
        </w:rPr>
        <w:t xml:space="preserve"> </w:t>
      </w:r>
      <w:r>
        <w:rPr>
          <w:sz w:val="24"/>
        </w:rPr>
        <w:t>seletivo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5"/>
          <w:sz w:val="24"/>
        </w:rPr>
        <w:t xml:space="preserve"> </w:t>
      </w:r>
      <w:r>
        <w:rPr>
          <w:sz w:val="24"/>
        </w:rPr>
        <w:t>realizado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longo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seguintes</w:t>
      </w:r>
      <w:r>
        <w:rPr>
          <w:spacing w:val="-2"/>
          <w:sz w:val="24"/>
        </w:rPr>
        <w:t xml:space="preserve"> </w:t>
      </w:r>
      <w:r>
        <w:rPr>
          <w:sz w:val="24"/>
        </w:rPr>
        <w:t>etapas:</w:t>
      </w:r>
      <w:r>
        <w:rPr>
          <w:spacing w:val="-57"/>
          <w:sz w:val="24"/>
        </w:rPr>
        <w:t xml:space="preserve"> </w:t>
      </w:r>
      <w:r>
        <w:rPr>
          <w:sz w:val="24"/>
        </w:rPr>
        <w:t>Etapa</w:t>
      </w:r>
      <w:r>
        <w:rPr>
          <w:spacing w:val="-3"/>
          <w:sz w:val="24"/>
        </w:rPr>
        <w:t xml:space="preserve"> </w:t>
      </w:r>
      <w:r>
        <w:rPr>
          <w:sz w:val="24"/>
        </w:rPr>
        <w:t>1 - Análise</w:t>
      </w:r>
      <w:r>
        <w:rPr>
          <w:spacing w:val="-2"/>
          <w:sz w:val="24"/>
        </w:rPr>
        <w:t xml:space="preserve"> </w:t>
      </w:r>
      <w:r>
        <w:rPr>
          <w:sz w:val="24"/>
        </w:rPr>
        <w:t>documental - Eliminatória;</w:t>
      </w:r>
    </w:p>
    <w:p w:rsidR="00E11AD7" w:rsidRDefault="008118DA">
      <w:pPr>
        <w:pStyle w:val="Corpodetexto"/>
        <w:spacing w:before="2" w:line="252" w:lineRule="auto"/>
        <w:ind w:left="100"/>
        <w:rPr>
          <w:spacing w:val="17"/>
        </w:rPr>
      </w:pPr>
      <w:r>
        <w:t>Etapa</w:t>
      </w:r>
      <w:r>
        <w:rPr>
          <w:spacing w:val="12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Análise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currículo</w:t>
      </w:r>
      <w:r>
        <w:rPr>
          <w:spacing w:val="16"/>
        </w:rPr>
        <w:t xml:space="preserve"> </w:t>
      </w:r>
      <w:r w:rsidR="00E11AD7">
        <w:rPr>
          <w:spacing w:val="16"/>
        </w:rPr>
        <w:t xml:space="preserve">e histórico escolar </w:t>
      </w:r>
      <w:r>
        <w:t>-</w:t>
      </w:r>
      <w:r>
        <w:rPr>
          <w:spacing w:val="14"/>
        </w:rPr>
        <w:t xml:space="preserve"> </w:t>
      </w:r>
      <w:r>
        <w:t>Classificatória</w:t>
      </w:r>
      <w:r>
        <w:rPr>
          <w:spacing w:val="12"/>
        </w:rPr>
        <w:t xml:space="preserve"> </w:t>
      </w:r>
      <w:r>
        <w:t>(Nota</w:t>
      </w:r>
      <w:r>
        <w:rPr>
          <w:spacing w:val="13"/>
        </w:rPr>
        <w:t xml:space="preserve"> </w:t>
      </w:r>
      <w:r>
        <w:t>0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 w:rsidR="00E11AD7">
        <w:rPr>
          <w:spacing w:val="12"/>
          <w:lang w:val="pt-BR"/>
        </w:rPr>
        <w:t>50</w:t>
      </w:r>
      <w:r>
        <w:t>);</w:t>
      </w:r>
      <w:r>
        <w:rPr>
          <w:spacing w:val="17"/>
        </w:rPr>
        <w:t xml:space="preserve"> </w:t>
      </w:r>
    </w:p>
    <w:p w:rsidR="00E11AD7" w:rsidRDefault="00E11AD7">
      <w:pPr>
        <w:pStyle w:val="Corpodetexto"/>
        <w:spacing w:before="2" w:line="252" w:lineRule="auto"/>
        <w:ind w:left="100"/>
        <w:rPr>
          <w:spacing w:val="17"/>
        </w:rPr>
      </w:pPr>
    </w:p>
    <w:p w:rsidR="00674560" w:rsidRDefault="008118DA">
      <w:pPr>
        <w:pStyle w:val="Corpodetexto"/>
        <w:spacing w:before="2" w:line="252" w:lineRule="auto"/>
        <w:ind w:left="100"/>
      </w:pPr>
      <w:r>
        <w:t>Etapa</w:t>
      </w:r>
      <w:r>
        <w:rPr>
          <w:spacing w:val="12"/>
        </w:rPr>
        <w:t xml:space="preserve"> </w:t>
      </w:r>
      <w:r>
        <w:t>3</w:t>
      </w:r>
      <w:r>
        <w:rPr>
          <w:spacing w:val="19"/>
        </w:rPr>
        <w:t xml:space="preserve"> </w:t>
      </w:r>
      <w:r w:rsidR="00494747">
        <w:t>–</w:t>
      </w:r>
      <w:r>
        <w:rPr>
          <w:spacing w:val="3"/>
        </w:rPr>
        <w:t xml:space="preserve"> </w:t>
      </w:r>
      <w:r>
        <w:t>Entrevista</w:t>
      </w:r>
      <w:r w:rsidR="00494747">
        <w:t xml:space="preserve"> presencial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Classificatória</w:t>
      </w:r>
      <w:r>
        <w:rPr>
          <w:spacing w:val="-3"/>
        </w:rPr>
        <w:t xml:space="preserve"> </w:t>
      </w:r>
      <w:r>
        <w:t>(Nota</w:t>
      </w:r>
      <w:r>
        <w:rPr>
          <w:spacing w:val="-3"/>
        </w:rPr>
        <w:t xml:space="preserve"> </w:t>
      </w:r>
      <w:r>
        <w:t>0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3"/>
          <w:lang w:val="pt-BR"/>
        </w:rPr>
        <w:t>5</w:t>
      </w:r>
      <w:r>
        <w:t>0).</w:t>
      </w:r>
    </w:p>
    <w:p w:rsidR="00674560" w:rsidRDefault="008118DA">
      <w:pPr>
        <w:pStyle w:val="PargrafodaLista"/>
        <w:numPr>
          <w:ilvl w:val="1"/>
          <w:numId w:val="2"/>
        </w:numPr>
        <w:tabs>
          <w:tab w:val="left" w:pos="466"/>
        </w:tabs>
        <w:spacing w:before="155" w:line="249" w:lineRule="auto"/>
        <w:ind w:left="100" w:right="115" w:firstLine="0"/>
        <w:jc w:val="both"/>
        <w:rPr>
          <w:sz w:val="24"/>
        </w:rPr>
      </w:pPr>
      <w:r w:rsidRPr="00FB4B11">
        <w:rPr>
          <w:sz w:val="24"/>
        </w:rPr>
        <w:t>Todos os candidatos que possuem alguma</w:t>
      </w:r>
      <w:r w:rsidR="006570DF">
        <w:rPr>
          <w:sz w:val="24"/>
        </w:rPr>
        <w:t xml:space="preserve"> deficiência, aprovados para a 3</w:t>
      </w:r>
      <w:r w:rsidRPr="00FB4B11">
        <w:rPr>
          <w:sz w:val="24"/>
        </w:rPr>
        <w:t>ª etapa, deverão</w:t>
      </w:r>
      <w:r w:rsidRPr="00FB4B11">
        <w:rPr>
          <w:spacing w:val="1"/>
          <w:sz w:val="24"/>
        </w:rPr>
        <w:t xml:space="preserve"> </w:t>
      </w:r>
      <w:r w:rsidRPr="00FB4B11">
        <w:rPr>
          <w:sz w:val="24"/>
        </w:rPr>
        <w:t>apresentar,</w:t>
      </w:r>
      <w:r w:rsidRPr="00FB4B11">
        <w:rPr>
          <w:spacing w:val="-3"/>
          <w:sz w:val="24"/>
        </w:rPr>
        <w:t xml:space="preserve"> </w:t>
      </w:r>
      <w:r w:rsidRPr="00FB4B11">
        <w:rPr>
          <w:sz w:val="24"/>
        </w:rPr>
        <w:t>durante</w:t>
      </w:r>
      <w:r w:rsidRPr="00FB4B11">
        <w:rPr>
          <w:spacing w:val="-5"/>
          <w:sz w:val="24"/>
        </w:rPr>
        <w:t xml:space="preserve"> </w:t>
      </w:r>
      <w:r w:rsidRPr="00FB4B11">
        <w:rPr>
          <w:sz w:val="24"/>
        </w:rPr>
        <w:t>a</w:t>
      </w:r>
      <w:r w:rsidRPr="00FB4B11">
        <w:rPr>
          <w:spacing w:val="-5"/>
          <w:sz w:val="24"/>
        </w:rPr>
        <w:t xml:space="preserve"> </w:t>
      </w:r>
      <w:r w:rsidRPr="00FB4B11">
        <w:rPr>
          <w:sz w:val="24"/>
        </w:rPr>
        <w:t>entrevista,</w:t>
      </w:r>
      <w:r w:rsidRPr="00FB4B11">
        <w:rPr>
          <w:spacing w:val="-3"/>
          <w:sz w:val="24"/>
        </w:rPr>
        <w:t xml:space="preserve"> </w:t>
      </w:r>
      <w:r w:rsidRPr="00FB4B11">
        <w:rPr>
          <w:sz w:val="24"/>
        </w:rPr>
        <w:t>o</w:t>
      </w:r>
      <w:r w:rsidRPr="00FB4B11">
        <w:rPr>
          <w:spacing w:val="-3"/>
          <w:sz w:val="24"/>
        </w:rPr>
        <w:t xml:space="preserve"> </w:t>
      </w:r>
      <w:r w:rsidRPr="00FB4B11">
        <w:rPr>
          <w:sz w:val="24"/>
        </w:rPr>
        <w:t>laudo</w:t>
      </w:r>
      <w:r w:rsidRPr="00FB4B11">
        <w:rPr>
          <w:spacing w:val="-3"/>
          <w:sz w:val="24"/>
        </w:rPr>
        <w:t xml:space="preserve"> </w:t>
      </w:r>
      <w:r w:rsidRPr="00FB4B11">
        <w:rPr>
          <w:sz w:val="24"/>
        </w:rPr>
        <w:t>médico</w:t>
      </w:r>
      <w:r w:rsidRPr="00FB4B11">
        <w:rPr>
          <w:spacing w:val="1"/>
          <w:sz w:val="24"/>
        </w:rPr>
        <w:t xml:space="preserve"> </w:t>
      </w:r>
      <w:r w:rsidRPr="00FB4B11">
        <w:rPr>
          <w:sz w:val="24"/>
        </w:rPr>
        <w:t>original</w:t>
      </w:r>
      <w:r w:rsidRPr="00FB4B11">
        <w:rPr>
          <w:spacing w:val="-5"/>
          <w:sz w:val="24"/>
        </w:rPr>
        <w:t xml:space="preserve"> </w:t>
      </w:r>
      <w:r w:rsidRPr="00FB4B11">
        <w:rPr>
          <w:sz w:val="24"/>
        </w:rPr>
        <w:t>especificando:</w:t>
      </w:r>
      <w:r w:rsidRPr="00FB4B11">
        <w:rPr>
          <w:spacing w:val="-5"/>
          <w:sz w:val="24"/>
        </w:rPr>
        <w:t xml:space="preserve"> </w:t>
      </w:r>
      <w:r w:rsidRPr="00FB4B11">
        <w:rPr>
          <w:sz w:val="24"/>
        </w:rPr>
        <w:t>o</w:t>
      </w:r>
      <w:r w:rsidRPr="00FB4B11">
        <w:rPr>
          <w:spacing w:val="-3"/>
          <w:sz w:val="24"/>
        </w:rPr>
        <w:t xml:space="preserve"> </w:t>
      </w:r>
      <w:r w:rsidRPr="00FB4B11">
        <w:rPr>
          <w:sz w:val="24"/>
        </w:rPr>
        <w:t>tipo,</w:t>
      </w:r>
      <w:r w:rsidRPr="00FB4B11">
        <w:rPr>
          <w:spacing w:val="-3"/>
          <w:sz w:val="24"/>
        </w:rPr>
        <w:t xml:space="preserve"> </w:t>
      </w:r>
      <w:r w:rsidRPr="00FB4B11">
        <w:rPr>
          <w:sz w:val="24"/>
        </w:rPr>
        <w:t>o</w:t>
      </w:r>
      <w:r w:rsidRPr="00FB4B11">
        <w:rPr>
          <w:spacing w:val="-3"/>
          <w:sz w:val="24"/>
        </w:rPr>
        <w:t xml:space="preserve"> </w:t>
      </w:r>
      <w:r w:rsidRPr="00FB4B11">
        <w:rPr>
          <w:sz w:val="24"/>
        </w:rPr>
        <w:t>grau</w:t>
      </w:r>
      <w:r w:rsidRPr="00FB4B11">
        <w:rPr>
          <w:spacing w:val="-3"/>
          <w:sz w:val="24"/>
        </w:rPr>
        <w:t xml:space="preserve"> </w:t>
      </w:r>
      <w:r w:rsidRPr="00FB4B11">
        <w:rPr>
          <w:sz w:val="24"/>
        </w:rPr>
        <w:t>e</w:t>
      </w:r>
      <w:r w:rsidRPr="00FB4B11">
        <w:rPr>
          <w:spacing w:val="-5"/>
          <w:sz w:val="24"/>
        </w:rPr>
        <w:t xml:space="preserve"> </w:t>
      </w:r>
      <w:r w:rsidRPr="00FB4B11">
        <w:rPr>
          <w:sz w:val="24"/>
        </w:rPr>
        <w:t>o</w:t>
      </w:r>
      <w:r w:rsidRPr="00FB4B11">
        <w:rPr>
          <w:spacing w:val="-2"/>
          <w:sz w:val="24"/>
        </w:rPr>
        <w:t xml:space="preserve"> </w:t>
      </w:r>
      <w:r w:rsidRPr="00FB4B11">
        <w:rPr>
          <w:sz w:val="24"/>
        </w:rPr>
        <w:t>nível</w:t>
      </w:r>
      <w:r w:rsidRPr="00FB4B11">
        <w:rPr>
          <w:spacing w:val="-58"/>
          <w:sz w:val="24"/>
        </w:rPr>
        <w:t xml:space="preserve"> </w:t>
      </w:r>
      <w:r w:rsidRPr="00FB4B11">
        <w:rPr>
          <w:sz w:val="24"/>
        </w:rPr>
        <w:t>da</w:t>
      </w:r>
      <w:r w:rsidRPr="00FB4B11">
        <w:rPr>
          <w:spacing w:val="-3"/>
          <w:sz w:val="24"/>
        </w:rPr>
        <w:t xml:space="preserve"> </w:t>
      </w:r>
      <w:r w:rsidRPr="00FB4B11">
        <w:rPr>
          <w:sz w:val="24"/>
        </w:rPr>
        <w:t>deficiência.</w:t>
      </w:r>
    </w:p>
    <w:p w:rsidR="00E11AD7" w:rsidRDefault="00E11AD7" w:rsidP="00E11AD7">
      <w:pPr>
        <w:pStyle w:val="PargrafodaLista"/>
        <w:tabs>
          <w:tab w:val="left" w:pos="466"/>
        </w:tabs>
        <w:spacing w:before="155" w:line="249" w:lineRule="auto"/>
        <w:ind w:right="115"/>
        <w:rPr>
          <w:sz w:val="24"/>
        </w:rPr>
      </w:pPr>
    </w:p>
    <w:p w:rsidR="00E11AD7" w:rsidRDefault="00E11AD7" w:rsidP="00E11AD7">
      <w:pPr>
        <w:pStyle w:val="PargrafodaLista"/>
        <w:tabs>
          <w:tab w:val="left" w:pos="466"/>
        </w:tabs>
        <w:spacing w:before="155" w:line="249" w:lineRule="auto"/>
        <w:ind w:right="115"/>
        <w:rPr>
          <w:sz w:val="24"/>
        </w:rPr>
      </w:pPr>
    </w:p>
    <w:p w:rsidR="00E11AD7" w:rsidRDefault="00E11AD7" w:rsidP="00E11AD7">
      <w:pPr>
        <w:pStyle w:val="PargrafodaLista"/>
        <w:tabs>
          <w:tab w:val="left" w:pos="466"/>
        </w:tabs>
        <w:spacing w:before="155" w:line="249" w:lineRule="auto"/>
        <w:ind w:right="115"/>
        <w:rPr>
          <w:sz w:val="24"/>
        </w:rPr>
      </w:pPr>
    </w:p>
    <w:p w:rsidR="00E11AD7" w:rsidRPr="00FB4B11" w:rsidRDefault="00E11AD7" w:rsidP="00E11AD7">
      <w:pPr>
        <w:pStyle w:val="PargrafodaLista"/>
        <w:tabs>
          <w:tab w:val="left" w:pos="466"/>
        </w:tabs>
        <w:spacing w:before="155" w:line="249" w:lineRule="auto"/>
        <w:ind w:right="115"/>
        <w:rPr>
          <w:sz w:val="24"/>
        </w:rPr>
      </w:pPr>
    </w:p>
    <w:p w:rsidR="00674560" w:rsidRDefault="008118DA">
      <w:pPr>
        <w:pStyle w:val="PargrafodaLista"/>
        <w:numPr>
          <w:ilvl w:val="1"/>
          <w:numId w:val="2"/>
        </w:numPr>
        <w:tabs>
          <w:tab w:val="left" w:pos="461"/>
        </w:tabs>
        <w:spacing w:before="160"/>
        <w:ind w:hanging="361"/>
        <w:rPr>
          <w:sz w:val="24"/>
        </w:rPr>
      </w:pP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critérios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avaliação</w:t>
      </w:r>
    </w:p>
    <w:p w:rsidR="00674560" w:rsidRDefault="008118DA">
      <w:pPr>
        <w:pStyle w:val="PargrafodaLista"/>
        <w:numPr>
          <w:ilvl w:val="2"/>
          <w:numId w:val="2"/>
        </w:numPr>
        <w:tabs>
          <w:tab w:val="left" w:pos="741"/>
        </w:tabs>
        <w:spacing w:before="174" w:line="247" w:lineRule="auto"/>
        <w:ind w:right="123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1ª</w:t>
      </w:r>
      <w:r>
        <w:rPr>
          <w:spacing w:val="1"/>
          <w:sz w:val="24"/>
        </w:rPr>
        <w:t xml:space="preserve"> </w:t>
      </w:r>
      <w:r>
        <w:rPr>
          <w:sz w:val="24"/>
        </w:rPr>
        <w:t>Etapa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conferidas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entregue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candidato,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desclassificados conforme</w:t>
      </w:r>
      <w:r>
        <w:rPr>
          <w:spacing w:val="-2"/>
          <w:sz w:val="24"/>
        </w:rPr>
        <w:t xml:space="preserve"> </w:t>
      </w:r>
      <w:r>
        <w:rPr>
          <w:sz w:val="24"/>
        </w:rPr>
        <w:t>item</w:t>
      </w:r>
      <w:r>
        <w:rPr>
          <w:spacing w:val="-2"/>
          <w:sz w:val="24"/>
        </w:rPr>
        <w:t xml:space="preserve"> </w:t>
      </w:r>
      <w:r>
        <w:rPr>
          <w:sz w:val="24"/>
        </w:rPr>
        <w:t>4.4 deste</w:t>
      </w:r>
      <w:r>
        <w:rPr>
          <w:spacing w:val="-2"/>
          <w:sz w:val="24"/>
        </w:rPr>
        <w:t xml:space="preserve"> </w:t>
      </w:r>
      <w:r>
        <w:rPr>
          <w:sz w:val="24"/>
        </w:rPr>
        <w:t>edital.</w:t>
      </w:r>
    </w:p>
    <w:p w:rsidR="00674560" w:rsidRPr="006570DF" w:rsidRDefault="008118DA" w:rsidP="00942171">
      <w:pPr>
        <w:pStyle w:val="PargrafodaLista"/>
        <w:numPr>
          <w:ilvl w:val="2"/>
          <w:numId w:val="2"/>
        </w:numPr>
        <w:tabs>
          <w:tab w:val="left" w:pos="641"/>
        </w:tabs>
        <w:spacing w:before="156" w:line="247" w:lineRule="auto"/>
        <w:ind w:right="127" w:firstLine="0"/>
        <w:jc w:val="both"/>
        <w:rPr>
          <w:sz w:val="24"/>
        </w:rPr>
      </w:pPr>
      <w:r w:rsidRPr="006570DF">
        <w:rPr>
          <w:sz w:val="24"/>
        </w:rPr>
        <w:t>Na</w:t>
      </w:r>
      <w:r w:rsidRPr="006570DF">
        <w:rPr>
          <w:spacing w:val="-5"/>
          <w:sz w:val="24"/>
        </w:rPr>
        <w:t xml:space="preserve"> </w:t>
      </w:r>
      <w:r w:rsidRPr="006570DF">
        <w:rPr>
          <w:sz w:val="24"/>
        </w:rPr>
        <w:t>2ª</w:t>
      </w:r>
      <w:r w:rsidRPr="006570DF">
        <w:rPr>
          <w:spacing w:val="-5"/>
          <w:sz w:val="24"/>
        </w:rPr>
        <w:t xml:space="preserve"> </w:t>
      </w:r>
      <w:r w:rsidRPr="006570DF">
        <w:rPr>
          <w:sz w:val="24"/>
        </w:rPr>
        <w:t>Etapa</w:t>
      </w:r>
      <w:r w:rsidRPr="006570DF">
        <w:rPr>
          <w:spacing w:val="-4"/>
          <w:sz w:val="24"/>
        </w:rPr>
        <w:t xml:space="preserve"> </w:t>
      </w:r>
      <w:r w:rsidRPr="006570DF">
        <w:rPr>
          <w:sz w:val="24"/>
        </w:rPr>
        <w:t>serão</w:t>
      </w:r>
      <w:r w:rsidRPr="006570DF">
        <w:rPr>
          <w:spacing w:val="-3"/>
          <w:sz w:val="24"/>
        </w:rPr>
        <w:t xml:space="preserve"> </w:t>
      </w:r>
      <w:r w:rsidRPr="006570DF">
        <w:rPr>
          <w:sz w:val="24"/>
        </w:rPr>
        <w:t>analisadas</w:t>
      </w:r>
      <w:r w:rsidRPr="006570DF">
        <w:rPr>
          <w:spacing w:val="-1"/>
          <w:sz w:val="24"/>
        </w:rPr>
        <w:t xml:space="preserve"> </w:t>
      </w:r>
      <w:r w:rsidRPr="006570DF">
        <w:rPr>
          <w:sz w:val="24"/>
        </w:rPr>
        <w:t>as</w:t>
      </w:r>
      <w:r w:rsidRPr="006570DF">
        <w:rPr>
          <w:spacing w:val="-2"/>
          <w:sz w:val="24"/>
        </w:rPr>
        <w:t xml:space="preserve"> </w:t>
      </w:r>
      <w:r w:rsidRPr="006570DF">
        <w:rPr>
          <w:sz w:val="24"/>
        </w:rPr>
        <w:t>experiências</w:t>
      </w:r>
      <w:r w:rsidRPr="006570DF">
        <w:rPr>
          <w:spacing w:val="-2"/>
          <w:sz w:val="24"/>
        </w:rPr>
        <w:t xml:space="preserve"> </w:t>
      </w:r>
      <w:r w:rsidRPr="006570DF">
        <w:rPr>
          <w:sz w:val="24"/>
        </w:rPr>
        <w:t>acadêmicas</w:t>
      </w:r>
      <w:r w:rsidRPr="006570DF">
        <w:rPr>
          <w:spacing w:val="-2"/>
          <w:sz w:val="24"/>
        </w:rPr>
        <w:t xml:space="preserve"> </w:t>
      </w:r>
      <w:r w:rsidRPr="006570DF">
        <w:rPr>
          <w:sz w:val="24"/>
        </w:rPr>
        <w:t>e</w:t>
      </w:r>
      <w:r w:rsidRPr="006570DF">
        <w:rPr>
          <w:spacing w:val="-4"/>
          <w:sz w:val="24"/>
        </w:rPr>
        <w:t xml:space="preserve"> </w:t>
      </w:r>
      <w:r w:rsidRPr="006570DF">
        <w:rPr>
          <w:sz w:val="24"/>
        </w:rPr>
        <w:t>profissionais</w:t>
      </w:r>
      <w:r w:rsidRPr="006570DF">
        <w:rPr>
          <w:spacing w:val="-2"/>
          <w:sz w:val="24"/>
        </w:rPr>
        <w:t xml:space="preserve"> </w:t>
      </w:r>
      <w:r w:rsidRPr="006570DF">
        <w:rPr>
          <w:sz w:val="24"/>
        </w:rPr>
        <w:t>do</w:t>
      </w:r>
      <w:r w:rsidRPr="006570DF">
        <w:rPr>
          <w:spacing w:val="-2"/>
          <w:sz w:val="24"/>
        </w:rPr>
        <w:t xml:space="preserve"> </w:t>
      </w:r>
      <w:r w:rsidRPr="006570DF">
        <w:rPr>
          <w:sz w:val="24"/>
        </w:rPr>
        <w:t>estudante</w:t>
      </w:r>
      <w:r w:rsidRPr="006570DF">
        <w:rPr>
          <w:spacing w:val="-5"/>
          <w:sz w:val="24"/>
        </w:rPr>
        <w:t xml:space="preserve"> </w:t>
      </w:r>
      <w:r w:rsidRPr="006570DF">
        <w:rPr>
          <w:sz w:val="24"/>
        </w:rPr>
        <w:t>e</w:t>
      </w:r>
      <w:r w:rsidRPr="006570DF">
        <w:rPr>
          <w:spacing w:val="-5"/>
          <w:sz w:val="24"/>
        </w:rPr>
        <w:t xml:space="preserve"> </w:t>
      </w:r>
      <w:r w:rsidRPr="006570DF">
        <w:rPr>
          <w:sz w:val="24"/>
        </w:rPr>
        <w:t>o</w:t>
      </w:r>
      <w:r w:rsidRPr="006570DF">
        <w:rPr>
          <w:spacing w:val="-57"/>
          <w:sz w:val="24"/>
        </w:rPr>
        <w:t xml:space="preserve"> </w:t>
      </w:r>
      <w:r w:rsidRPr="006570DF">
        <w:rPr>
          <w:sz w:val="24"/>
        </w:rPr>
        <w:t>período</w:t>
      </w:r>
      <w:r w:rsidRPr="006570DF">
        <w:rPr>
          <w:spacing w:val="-1"/>
          <w:sz w:val="24"/>
        </w:rPr>
        <w:t xml:space="preserve"> </w:t>
      </w:r>
      <w:r w:rsidRPr="006570DF">
        <w:rPr>
          <w:sz w:val="24"/>
        </w:rPr>
        <w:t>em</w:t>
      </w:r>
      <w:r w:rsidRPr="006570DF">
        <w:rPr>
          <w:spacing w:val="-2"/>
          <w:sz w:val="24"/>
        </w:rPr>
        <w:t xml:space="preserve"> </w:t>
      </w:r>
      <w:r w:rsidRPr="006570DF">
        <w:rPr>
          <w:sz w:val="24"/>
        </w:rPr>
        <w:t>que</w:t>
      </w:r>
      <w:r w:rsidRPr="006570DF">
        <w:rPr>
          <w:spacing w:val="-2"/>
          <w:sz w:val="24"/>
        </w:rPr>
        <w:t xml:space="preserve"> </w:t>
      </w:r>
      <w:r w:rsidRPr="006570DF">
        <w:rPr>
          <w:sz w:val="24"/>
        </w:rPr>
        <w:t>o estudante</w:t>
      </w:r>
      <w:r w:rsidRPr="006570DF">
        <w:rPr>
          <w:spacing w:val="-2"/>
          <w:sz w:val="24"/>
        </w:rPr>
        <w:t xml:space="preserve"> </w:t>
      </w:r>
      <w:r w:rsidRPr="006570DF">
        <w:rPr>
          <w:sz w:val="24"/>
        </w:rPr>
        <w:t>se</w:t>
      </w:r>
      <w:r w:rsidRPr="006570DF">
        <w:rPr>
          <w:spacing w:val="-2"/>
          <w:sz w:val="24"/>
        </w:rPr>
        <w:t xml:space="preserve"> </w:t>
      </w:r>
      <w:r w:rsidRPr="006570DF">
        <w:rPr>
          <w:sz w:val="24"/>
        </w:rPr>
        <w:t>encontra</w:t>
      </w:r>
      <w:r w:rsidRPr="006570DF">
        <w:rPr>
          <w:spacing w:val="-2"/>
          <w:sz w:val="24"/>
        </w:rPr>
        <w:t xml:space="preserve"> </w:t>
      </w:r>
      <w:r w:rsidR="006570DF" w:rsidRPr="006570DF">
        <w:rPr>
          <w:sz w:val="24"/>
        </w:rPr>
        <w:t xml:space="preserve">matriculado, além do </w:t>
      </w:r>
      <w:r w:rsidRPr="006570DF">
        <w:rPr>
          <w:sz w:val="24"/>
        </w:rPr>
        <w:t>percurso acadêmico do estudante, considerando as notas</w:t>
      </w:r>
      <w:r w:rsidRPr="006570DF">
        <w:rPr>
          <w:spacing w:val="1"/>
          <w:sz w:val="24"/>
        </w:rPr>
        <w:t xml:space="preserve"> </w:t>
      </w:r>
      <w:r w:rsidRPr="006570DF">
        <w:rPr>
          <w:sz w:val="24"/>
        </w:rPr>
        <w:t>obtidas até</w:t>
      </w:r>
      <w:r w:rsidRPr="006570DF">
        <w:rPr>
          <w:spacing w:val="-2"/>
          <w:sz w:val="24"/>
        </w:rPr>
        <w:t xml:space="preserve"> </w:t>
      </w:r>
      <w:r w:rsidRPr="006570DF">
        <w:rPr>
          <w:sz w:val="24"/>
        </w:rPr>
        <w:t>o</w:t>
      </w:r>
      <w:r w:rsidRPr="006570DF">
        <w:rPr>
          <w:spacing w:val="-1"/>
          <w:sz w:val="24"/>
        </w:rPr>
        <w:t xml:space="preserve"> </w:t>
      </w:r>
      <w:r w:rsidRPr="006570DF">
        <w:rPr>
          <w:sz w:val="24"/>
        </w:rPr>
        <w:t>momento da</w:t>
      </w:r>
      <w:r w:rsidRPr="006570DF">
        <w:rPr>
          <w:spacing w:val="3"/>
          <w:sz w:val="24"/>
        </w:rPr>
        <w:t xml:space="preserve"> </w:t>
      </w:r>
      <w:r w:rsidRPr="006570DF">
        <w:rPr>
          <w:sz w:val="24"/>
        </w:rPr>
        <w:t>inscrição</w:t>
      </w:r>
      <w:r w:rsidRPr="006570DF">
        <w:rPr>
          <w:spacing w:val="-1"/>
          <w:sz w:val="24"/>
        </w:rPr>
        <w:t xml:space="preserve"> </w:t>
      </w:r>
      <w:r w:rsidRPr="006570DF">
        <w:rPr>
          <w:sz w:val="24"/>
        </w:rPr>
        <w:t>neste</w:t>
      </w:r>
      <w:r w:rsidRPr="006570DF">
        <w:rPr>
          <w:spacing w:val="-2"/>
          <w:sz w:val="24"/>
        </w:rPr>
        <w:t xml:space="preserve"> </w:t>
      </w:r>
      <w:r w:rsidRPr="006570DF">
        <w:rPr>
          <w:sz w:val="24"/>
        </w:rPr>
        <w:t>processo</w:t>
      </w:r>
      <w:r w:rsidRPr="006570DF">
        <w:rPr>
          <w:spacing w:val="5"/>
          <w:sz w:val="24"/>
        </w:rPr>
        <w:t xml:space="preserve"> </w:t>
      </w:r>
      <w:r w:rsidRPr="006570DF">
        <w:rPr>
          <w:sz w:val="24"/>
        </w:rPr>
        <w:t>seletivo.</w:t>
      </w:r>
    </w:p>
    <w:p w:rsidR="00674560" w:rsidRDefault="008118DA">
      <w:pPr>
        <w:pStyle w:val="PargrafodaLista"/>
        <w:numPr>
          <w:ilvl w:val="2"/>
          <w:numId w:val="2"/>
        </w:numPr>
        <w:tabs>
          <w:tab w:val="left" w:pos="701"/>
        </w:tabs>
        <w:spacing w:before="167" w:line="247" w:lineRule="auto"/>
        <w:ind w:right="124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55"/>
          <w:sz w:val="24"/>
        </w:rPr>
        <w:t xml:space="preserve"> </w:t>
      </w:r>
      <w:r w:rsidR="006570DF">
        <w:rPr>
          <w:sz w:val="24"/>
        </w:rPr>
        <w:t>3</w:t>
      </w:r>
      <w:r>
        <w:rPr>
          <w:sz w:val="24"/>
        </w:rPr>
        <w:t>ª</w:t>
      </w:r>
      <w:r>
        <w:rPr>
          <w:spacing w:val="56"/>
          <w:sz w:val="24"/>
        </w:rPr>
        <w:t xml:space="preserve"> </w:t>
      </w:r>
      <w:r>
        <w:rPr>
          <w:sz w:val="24"/>
        </w:rPr>
        <w:t>Etapa</w:t>
      </w:r>
      <w:r>
        <w:rPr>
          <w:spacing w:val="56"/>
          <w:sz w:val="24"/>
        </w:rPr>
        <w:t xml:space="preserve"> </w:t>
      </w:r>
      <w:r>
        <w:rPr>
          <w:sz w:val="24"/>
        </w:rPr>
        <w:t>será</w:t>
      </w:r>
      <w:r>
        <w:rPr>
          <w:spacing w:val="56"/>
          <w:sz w:val="24"/>
        </w:rPr>
        <w:t xml:space="preserve"> </w:t>
      </w:r>
      <w:r>
        <w:rPr>
          <w:sz w:val="24"/>
        </w:rPr>
        <w:t>avaliado</w:t>
      </w:r>
      <w:r>
        <w:rPr>
          <w:spacing w:val="57"/>
          <w:sz w:val="24"/>
        </w:rPr>
        <w:t xml:space="preserve"> </w:t>
      </w:r>
      <w:r>
        <w:rPr>
          <w:sz w:val="24"/>
        </w:rPr>
        <w:t>o</w:t>
      </w:r>
      <w:r>
        <w:rPr>
          <w:spacing w:val="57"/>
          <w:sz w:val="24"/>
        </w:rPr>
        <w:t xml:space="preserve"> </w:t>
      </w:r>
      <w:r>
        <w:rPr>
          <w:sz w:val="24"/>
        </w:rPr>
        <w:t>perfil</w:t>
      </w:r>
      <w:r>
        <w:rPr>
          <w:spacing w:val="56"/>
          <w:sz w:val="24"/>
        </w:rPr>
        <w:t xml:space="preserve"> </w:t>
      </w:r>
      <w:r>
        <w:rPr>
          <w:sz w:val="24"/>
        </w:rPr>
        <w:t>do</w:t>
      </w:r>
      <w:r>
        <w:rPr>
          <w:spacing w:val="56"/>
          <w:sz w:val="24"/>
        </w:rPr>
        <w:t xml:space="preserve"> </w:t>
      </w:r>
      <w:r>
        <w:rPr>
          <w:sz w:val="24"/>
        </w:rPr>
        <w:t>estudante,</w:t>
      </w:r>
      <w:r>
        <w:rPr>
          <w:spacing w:val="57"/>
          <w:sz w:val="24"/>
        </w:rPr>
        <w:t xml:space="preserve"> </w:t>
      </w:r>
      <w:r>
        <w:rPr>
          <w:sz w:val="24"/>
        </w:rPr>
        <w:t>a</w:t>
      </w:r>
      <w:r>
        <w:rPr>
          <w:spacing w:val="56"/>
          <w:sz w:val="24"/>
        </w:rPr>
        <w:t xml:space="preserve"> </w:t>
      </w:r>
      <w:r>
        <w:rPr>
          <w:sz w:val="24"/>
        </w:rPr>
        <w:t>capacidade</w:t>
      </w:r>
      <w:r>
        <w:rPr>
          <w:spacing w:val="56"/>
          <w:sz w:val="24"/>
        </w:rPr>
        <w:t xml:space="preserve"> </w:t>
      </w:r>
      <w:r>
        <w:rPr>
          <w:sz w:val="24"/>
        </w:rPr>
        <w:t>de</w:t>
      </w:r>
      <w:r>
        <w:rPr>
          <w:spacing w:val="56"/>
          <w:sz w:val="24"/>
        </w:rPr>
        <w:t xml:space="preserve"> </w:t>
      </w:r>
      <w:r>
        <w:rPr>
          <w:sz w:val="24"/>
        </w:rPr>
        <w:t>comunicação,</w:t>
      </w:r>
      <w:r>
        <w:rPr>
          <w:spacing w:val="57"/>
          <w:sz w:val="24"/>
        </w:rPr>
        <w:t xml:space="preserve"> </w:t>
      </w:r>
      <w:r>
        <w:rPr>
          <w:sz w:val="24"/>
        </w:rPr>
        <w:t>a</w:t>
      </w:r>
      <w:r>
        <w:rPr>
          <w:spacing w:val="-58"/>
          <w:sz w:val="24"/>
        </w:rPr>
        <w:t xml:space="preserve"> </w:t>
      </w:r>
      <w:r>
        <w:rPr>
          <w:sz w:val="24"/>
        </w:rPr>
        <w:t>disponibilidade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horário 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interesse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 w:rsidR="006570DF"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candidato</w:t>
      </w:r>
      <w:r w:rsidR="006570DF">
        <w:rPr>
          <w:sz w:val="24"/>
        </w:rPr>
        <w:t>s</w:t>
      </w:r>
      <w:r>
        <w:rPr>
          <w:spacing w:val="4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vaga.</w:t>
      </w:r>
    </w:p>
    <w:p w:rsidR="00674560" w:rsidRDefault="008118DA">
      <w:pPr>
        <w:pStyle w:val="PargrafodaLista"/>
        <w:numPr>
          <w:ilvl w:val="2"/>
          <w:numId w:val="2"/>
        </w:numPr>
        <w:tabs>
          <w:tab w:val="left" w:pos="641"/>
        </w:tabs>
        <w:spacing w:before="167"/>
        <w:ind w:left="640" w:hanging="54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nota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dada</w:t>
      </w:r>
      <w:r>
        <w:rPr>
          <w:spacing w:val="-3"/>
          <w:sz w:val="24"/>
        </w:rPr>
        <w:t xml:space="preserve"> </w:t>
      </w:r>
      <w:r>
        <w:rPr>
          <w:sz w:val="24"/>
        </w:rPr>
        <w:t>pela</w:t>
      </w:r>
      <w:r>
        <w:rPr>
          <w:spacing w:val="-3"/>
          <w:sz w:val="24"/>
        </w:rPr>
        <w:t xml:space="preserve"> </w:t>
      </w:r>
      <w:r>
        <w:rPr>
          <w:sz w:val="24"/>
        </w:rPr>
        <w:t>soma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notas das</w:t>
      </w:r>
      <w:r>
        <w:rPr>
          <w:spacing w:val="5"/>
          <w:sz w:val="24"/>
        </w:rPr>
        <w:t xml:space="preserve"> </w:t>
      </w:r>
      <w:r w:rsidR="006570DF">
        <w:rPr>
          <w:spacing w:val="5"/>
          <w:sz w:val="24"/>
          <w:lang w:val="pt-BR"/>
        </w:rPr>
        <w:t>duas</w:t>
      </w:r>
      <w:r>
        <w:rPr>
          <w:spacing w:val="5"/>
          <w:sz w:val="24"/>
          <w:lang w:val="pt-BR"/>
        </w:rPr>
        <w:t xml:space="preserve"> últimas </w:t>
      </w:r>
      <w:r>
        <w:rPr>
          <w:sz w:val="24"/>
        </w:rPr>
        <w:t>etapas.</w:t>
      </w:r>
    </w:p>
    <w:p w:rsidR="00674560" w:rsidRDefault="008118DA">
      <w:pPr>
        <w:pStyle w:val="Corpodetexto"/>
        <w:spacing w:before="169" w:line="247" w:lineRule="auto"/>
        <w:ind w:left="100" w:right="125"/>
        <w:jc w:val="both"/>
      </w:pPr>
      <w:r>
        <w:t>5.4.O candidato será classificado de acordo com a ordem decrescente da soma dos pontos</w:t>
      </w:r>
      <w:r>
        <w:rPr>
          <w:spacing w:val="1"/>
        </w:rPr>
        <w:t xml:space="preserve"> </w:t>
      </w:r>
      <w:r>
        <w:t>obtidos na</w:t>
      </w:r>
      <w:r w:rsidR="006570DF">
        <w:rPr>
          <w:spacing w:val="-2"/>
        </w:rPr>
        <w:t>s fases</w:t>
      </w:r>
      <w:r>
        <w:t>.</w:t>
      </w:r>
    </w:p>
    <w:p w:rsidR="00674560" w:rsidRDefault="008118DA">
      <w:pPr>
        <w:pStyle w:val="PargrafodaLista"/>
        <w:numPr>
          <w:ilvl w:val="1"/>
          <w:numId w:val="5"/>
        </w:numPr>
        <w:tabs>
          <w:tab w:val="left" w:pos="526"/>
        </w:tabs>
        <w:spacing w:before="166" w:line="247" w:lineRule="auto"/>
        <w:ind w:right="130" w:firstLine="0"/>
        <w:jc w:val="both"/>
        <w:rPr>
          <w:sz w:val="24"/>
        </w:rPr>
      </w:pPr>
      <w:r>
        <w:rPr>
          <w:sz w:val="24"/>
        </w:rPr>
        <w:t>Ocorrendo</w:t>
      </w:r>
      <w:r>
        <w:rPr>
          <w:spacing w:val="1"/>
          <w:sz w:val="24"/>
        </w:rPr>
        <w:t xml:space="preserve"> </w:t>
      </w:r>
      <w:r>
        <w:rPr>
          <w:sz w:val="24"/>
        </w:rPr>
        <w:t>empate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pontos,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desempate</w:t>
      </w:r>
      <w:r>
        <w:rPr>
          <w:spacing w:val="1"/>
          <w:sz w:val="24"/>
        </w:rPr>
        <w:t xml:space="preserve"> </w:t>
      </w:r>
      <w:r>
        <w:rPr>
          <w:sz w:val="24"/>
        </w:rPr>
        <w:t>beneficiará,</w:t>
      </w:r>
      <w:r>
        <w:rPr>
          <w:spacing w:val="1"/>
          <w:sz w:val="24"/>
        </w:rPr>
        <w:t xml:space="preserve"> </w:t>
      </w:r>
      <w:r>
        <w:rPr>
          <w:sz w:val="24"/>
        </w:rPr>
        <w:t>sucessivamente,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candidato</w:t>
      </w:r>
      <w:r>
        <w:rPr>
          <w:spacing w:val="-1"/>
          <w:sz w:val="24"/>
        </w:rPr>
        <w:t xml:space="preserve"> </w:t>
      </w:r>
      <w:r>
        <w:rPr>
          <w:sz w:val="24"/>
        </w:rPr>
        <w:t>que:</w:t>
      </w:r>
    </w:p>
    <w:p w:rsidR="00674560" w:rsidRDefault="008118DA">
      <w:pPr>
        <w:pStyle w:val="PargrafodaLista"/>
        <w:numPr>
          <w:ilvl w:val="2"/>
          <w:numId w:val="5"/>
        </w:numPr>
        <w:tabs>
          <w:tab w:val="left" w:pos="641"/>
        </w:tabs>
        <w:spacing w:before="162"/>
        <w:ind w:hanging="541"/>
        <w:rPr>
          <w:sz w:val="24"/>
        </w:rPr>
      </w:pPr>
      <w:r>
        <w:rPr>
          <w:sz w:val="24"/>
        </w:rPr>
        <w:t>Obtiver</w:t>
      </w:r>
      <w:r>
        <w:rPr>
          <w:spacing w:val="-3"/>
          <w:sz w:val="24"/>
        </w:rPr>
        <w:t xml:space="preserve"> </w:t>
      </w:r>
      <w:r>
        <w:rPr>
          <w:sz w:val="24"/>
        </w:rPr>
        <w:t>maior</w:t>
      </w:r>
      <w:r>
        <w:rPr>
          <w:spacing w:val="-2"/>
          <w:sz w:val="24"/>
        </w:rPr>
        <w:t xml:space="preserve"> </w:t>
      </w:r>
      <w:r>
        <w:rPr>
          <w:sz w:val="24"/>
        </w:rPr>
        <w:t>nota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Entrevista;</w:t>
      </w:r>
    </w:p>
    <w:p w:rsidR="00674560" w:rsidRDefault="008118DA">
      <w:pPr>
        <w:pStyle w:val="PargrafodaLista"/>
        <w:numPr>
          <w:ilvl w:val="2"/>
          <w:numId w:val="5"/>
        </w:numPr>
        <w:tabs>
          <w:tab w:val="left" w:pos="641"/>
        </w:tabs>
        <w:spacing w:before="174"/>
        <w:ind w:left="641" w:hanging="541"/>
        <w:rPr>
          <w:sz w:val="24"/>
        </w:rPr>
      </w:pPr>
      <w:r>
        <w:rPr>
          <w:sz w:val="24"/>
        </w:rPr>
        <w:t>Obtiver</w:t>
      </w:r>
      <w:r>
        <w:rPr>
          <w:spacing w:val="-2"/>
          <w:sz w:val="24"/>
        </w:rPr>
        <w:t xml:space="preserve"> </w:t>
      </w:r>
      <w:r>
        <w:rPr>
          <w:sz w:val="24"/>
        </w:rPr>
        <w:t>maior</w:t>
      </w:r>
      <w:r>
        <w:rPr>
          <w:spacing w:val="-1"/>
          <w:sz w:val="24"/>
        </w:rPr>
        <w:t xml:space="preserve"> </w:t>
      </w:r>
      <w:r>
        <w:rPr>
          <w:sz w:val="24"/>
        </w:rPr>
        <w:t>nota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Currículo</w:t>
      </w:r>
      <w:r w:rsidR="006570DF">
        <w:rPr>
          <w:sz w:val="24"/>
        </w:rPr>
        <w:t>/histórico</w:t>
      </w:r>
      <w:r>
        <w:rPr>
          <w:sz w:val="24"/>
        </w:rPr>
        <w:t>;</w:t>
      </w:r>
    </w:p>
    <w:p w:rsidR="00674560" w:rsidRDefault="008118DA">
      <w:pPr>
        <w:pStyle w:val="PargrafodaLista"/>
        <w:numPr>
          <w:ilvl w:val="2"/>
          <w:numId w:val="5"/>
        </w:numPr>
        <w:tabs>
          <w:tab w:val="left" w:pos="641"/>
        </w:tabs>
        <w:ind w:hanging="541"/>
        <w:rPr>
          <w:sz w:val="24"/>
        </w:rPr>
      </w:pPr>
      <w:r>
        <w:rPr>
          <w:sz w:val="24"/>
        </w:rPr>
        <w:t>Tiver</w:t>
      </w:r>
      <w:r>
        <w:rPr>
          <w:spacing w:val="-3"/>
          <w:sz w:val="24"/>
        </w:rPr>
        <w:t xml:space="preserve"> </w:t>
      </w:r>
      <w:r>
        <w:rPr>
          <w:sz w:val="24"/>
        </w:rPr>
        <w:t>maior</w:t>
      </w:r>
      <w:r>
        <w:rPr>
          <w:spacing w:val="-3"/>
          <w:sz w:val="24"/>
        </w:rPr>
        <w:t xml:space="preserve"> </w:t>
      </w:r>
      <w:r>
        <w:rPr>
          <w:sz w:val="24"/>
        </w:rPr>
        <w:t>idade.</w:t>
      </w:r>
    </w:p>
    <w:p w:rsidR="00674560" w:rsidRDefault="00674560">
      <w:pPr>
        <w:pStyle w:val="Corpodetexto"/>
        <w:rPr>
          <w:sz w:val="26"/>
        </w:rPr>
      </w:pPr>
    </w:p>
    <w:p w:rsidR="00674560" w:rsidRDefault="00674560">
      <w:pPr>
        <w:pStyle w:val="Corpodetexto"/>
        <w:spacing w:before="10"/>
        <w:rPr>
          <w:sz w:val="27"/>
        </w:rPr>
      </w:pPr>
    </w:p>
    <w:p w:rsidR="00674560" w:rsidRDefault="008118DA">
      <w:pPr>
        <w:pStyle w:val="PargrafodaLista"/>
        <w:numPr>
          <w:ilvl w:val="0"/>
          <w:numId w:val="2"/>
        </w:numPr>
        <w:tabs>
          <w:tab w:val="left" w:pos="281"/>
        </w:tabs>
        <w:spacing w:before="0"/>
        <w:ind w:hanging="181"/>
        <w:rPr>
          <w:sz w:val="24"/>
        </w:rPr>
      </w:pP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DESCLASSIFICAÇÃO</w:t>
      </w:r>
    </w:p>
    <w:p w:rsidR="00674560" w:rsidRDefault="008118DA">
      <w:pPr>
        <w:pStyle w:val="PargrafodaLista"/>
        <w:numPr>
          <w:ilvl w:val="1"/>
          <w:numId w:val="2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Será</w:t>
      </w:r>
      <w:r>
        <w:rPr>
          <w:spacing w:val="-4"/>
          <w:sz w:val="24"/>
        </w:rPr>
        <w:t xml:space="preserve"> </w:t>
      </w:r>
      <w:r>
        <w:rPr>
          <w:sz w:val="24"/>
        </w:rPr>
        <w:t>sumariamente</w:t>
      </w:r>
      <w:r>
        <w:rPr>
          <w:spacing w:val="-4"/>
          <w:sz w:val="24"/>
        </w:rPr>
        <w:t xml:space="preserve"> </w:t>
      </w:r>
      <w:r>
        <w:rPr>
          <w:sz w:val="24"/>
        </w:rPr>
        <w:t>desclassificado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processo</w:t>
      </w:r>
      <w:r>
        <w:rPr>
          <w:spacing w:val="-2"/>
          <w:sz w:val="24"/>
        </w:rPr>
        <w:t xml:space="preserve"> </w:t>
      </w:r>
      <w:r>
        <w:rPr>
          <w:sz w:val="24"/>
        </w:rPr>
        <w:t>seletivo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candidato</w:t>
      </w:r>
      <w:r>
        <w:rPr>
          <w:spacing w:val="-2"/>
          <w:sz w:val="24"/>
        </w:rPr>
        <w:t xml:space="preserve"> </w:t>
      </w:r>
      <w:r>
        <w:rPr>
          <w:sz w:val="24"/>
        </w:rPr>
        <w:t>que:</w:t>
      </w:r>
    </w:p>
    <w:p w:rsidR="00674560" w:rsidRDefault="008118DA">
      <w:pPr>
        <w:pStyle w:val="PargrafodaLista"/>
        <w:numPr>
          <w:ilvl w:val="2"/>
          <w:numId w:val="2"/>
        </w:numPr>
        <w:tabs>
          <w:tab w:val="left" w:pos="641"/>
        </w:tabs>
        <w:spacing w:before="174"/>
        <w:ind w:left="640" w:hanging="541"/>
        <w:rPr>
          <w:sz w:val="24"/>
        </w:rPr>
      </w:pP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participar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etapas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seleção,</w:t>
      </w:r>
      <w:r>
        <w:rPr>
          <w:spacing w:val="-2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fator</w:t>
      </w:r>
      <w:r>
        <w:rPr>
          <w:spacing w:val="-2"/>
          <w:sz w:val="24"/>
        </w:rPr>
        <w:t xml:space="preserve"> </w:t>
      </w:r>
      <w:r>
        <w:rPr>
          <w:sz w:val="24"/>
        </w:rPr>
        <w:t>motivador</w:t>
      </w:r>
      <w:r>
        <w:rPr>
          <w:spacing w:val="-2"/>
          <w:sz w:val="24"/>
        </w:rPr>
        <w:t xml:space="preserve"> </w:t>
      </w:r>
      <w:r>
        <w:rPr>
          <w:sz w:val="24"/>
        </w:rPr>
        <w:t>da ausência.</w:t>
      </w:r>
    </w:p>
    <w:p w:rsidR="00674560" w:rsidRDefault="008118DA">
      <w:pPr>
        <w:pStyle w:val="PargrafodaLista"/>
        <w:numPr>
          <w:ilvl w:val="2"/>
          <w:numId w:val="2"/>
        </w:numPr>
        <w:tabs>
          <w:tab w:val="left" w:pos="641"/>
        </w:tabs>
        <w:spacing w:before="170"/>
        <w:ind w:left="640" w:hanging="541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apresentar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1"/>
          <w:sz w:val="24"/>
        </w:rPr>
        <w:t xml:space="preserve"> </w:t>
      </w:r>
      <w:r>
        <w:rPr>
          <w:sz w:val="24"/>
        </w:rPr>
        <w:t>exigida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contratação;</w:t>
      </w:r>
    </w:p>
    <w:p w:rsidR="00674560" w:rsidRDefault="008118DA">
      <w:pPr>
        <w:pStyle w:val="PargrafodaLista"/>
        <w:numPr>
          <w:ilvl w:val="2"/>
          <w:numId w:val="2"/>
        </w:numPr>
        <w:tabs>
          <w:tab w:val="left" w:pos="641"/>
        </w:tabs>
        <w:ind w:left="640" w:hanging="541"/>
        <w:rPr>
          <w:sz w:val="24"/>
        </w:rPr>
      </w:pP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seguir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normas</w:t>
      </w:r>
      <w:r>
        <w:rPr>
          <w:spacing w:val="-2"/>
          <w:sz w:val="24"/>
        </w:rPr>
        <w:t xml:space="preserve"> </w:t>
      </w:r>
      <w:r>
        <w:rPr>
          <w:sz w:val="24"/>
        </w:rPr>
        <w:t>deste</w:t>
      </w:r>
      <w:r>
        <w:rPr>
          <w:spacing w:val="-4"/>
          <w:sz w:val="24"/>
        </w:rPr>
        <w:t xml:space="preserve"> </w:t>
      </w:r>
      <w:r>
        <w:rPr>
          <w:sz w:val="24"/>
        </w:rPr>
        <w:t>edital.</w:t>
      </w:r>
    </w:p>
    <w:p w:rsidR="00674560" w:rsidRDefault="00674560">
      <w:pPr>
        <w:rPr>
          <w:sz w:val="24"/>
        </w:rPr>
        <w:sectPr w:rsidR="00674560">
          <w:pgSz w:w="11910" w:h="16840"/>
          <w:pgMar w:top="2840" w:right="1320" w:bottom="280" w:left="1340" w:header="720" w:footer="0" w:gutter="0"/>
          <w:cols w:space="720"/>
        </w:sectPr>
      </w:pPr>
    </w:p>
    <w:p w:rsidR="00674560" w:rsidRDefault="00674560">
      <w:pPr>
        <w:pStyle w:val="Corpodetexto"/>
        <w:rPr>
          <w:sz w:val="20"/>
        </w:rPr>
      </w:pPr>
    </w:p>
    <w:p w:rsidR="00674560" w:rsidRDefault="00674560">
      <w:pPr>
        <w:pStyle w:val="Corpodetexto"/>
        <w:rPr>
          <w:sz w:val="20"/>
        </w:rPr>
      </w:pPr>
    </w:p>
    <w:p w:rsidR="00674560" w:rsidRDefault="00674560">
      <w:pPr>
        <w:pStyle w:val="Corpodetexto"/>
        <w:rPr>
          <w:sz w:val="20"/>
        </w:rPr>
      </w:pPr>
    </w:p>
    <w:p w:rsidR="00674560" w:rsidRDefault="00674560">
      <w:pPr>
        <w:pStyle w:val="Corpodetexto"/>
        <w:spacing w:before="5"/>
        <w:rPr>
          <w:sz w:val="18"/>
        </w:rPr>
      </w:pPr>
    </w:p>
    <w:p w:rsidR="00674560" w:rsidRDefault="008118DA">
      <w:pPr>
        <w:pStyle w:val="PargrafodaLista"/>
        <w:numPr>
          <w:ilvl w:val="0"/>
          <w:numId w:val="2"/>
        </w:numPr>
        <w:tabs>
          <w:tab w:val="left" w:pos="281"/>
        </w:tabs>
        <w:spacing w:before="90"/>
        <w:ind w:hanging="181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CRONOGRAMA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EDITAL</w:t>
      </w:r>
    </w:p>
    <w:p w:rsidR="00674560" w:rsidRDefault="00674560">
      <w:pPr>
        <w:pStyle w:val="Corpodetexto"/>
        <w:spacing w:before="6" w:after="1"/>
        <w:rPr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7"/>
        <w:gridCol w:w="1861"/>
        <w:gridCol w:w="3902"/>
      </w:tblGrid>
      <w:tr w:rsidR="00674560">
        <w:trPr>
          <w:trHeight w:val="300"/>
        </w:trPr>
        <w:tc>
          <w:tcPr>
            <w:tcW w:w="3257" w:type="dxa"/>
            <w:shd w:val="clear" w:color="auto" w:fill="D9D9D9"/>
          </w:tcPr>
          <w:p w:rsidR="00674560" w:rsidRDefault="008118DA">
            <w:pPr>
              <w:pStyle w:val="TableParagraph"/>
              <w:ind w:left="1256" w:right="1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Etapas</w:t>
            </w:r>
          </w:p>
        </w:tc>
        <w:tc>
          <w:tcPr>
            <w:tcW w:w="1861" w:type="dxa"/>
            <w:shd w:val="clear" w:color="auto" w:fill="D9D9D9"/>
          </w:tcPr>
          <w:p w:rsidR="00674560" w:rsidRDefault="008118DA">
            <w:pPr>
              <w:pStyle w:val="TableParagraph"/>
              <w:ind w:left="615" w:right="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Datas</w:t>
            </w:r>
          </w:p>
        </w:tc>
        <w:tc>
          <w:tcPr>
            <w:tcW w:w="3902" w:type="dxa"/>
            <w:shd w:val="clear" w:color="auto" w:fill="D9D9D9"/>
          </w:tcPr>
          <w:p w:rsidR="00674560" w:rsidRDefault="008118DA">
            <w:pPr>
              <w:pStyle w:val="TableParagraph"/>
              <w:ind w:left="173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Locais</w:t>
            </w:r>
          </w:p>
        </w:tc>
      </w:tr>
      <w:tr w:rsidR="00674560">
        <w:trPr>
          <w:trHeight w:val="1595"/>
        </w:trPr>
        <w:tc>
          <w:tcPr>
            <w:tcW w:w="3257" w:type="dxa"/>
          </w:tcPr>
          <w:p w:rsidR="00A80E1C" w:rsidRDefault="00A80E1C">
            <w:pPr>
              <w:pStyle w:val="TableParagraph"/>
              <w:rPr>
                <w:sz w:val="24"/>
              </w:rPr>
            </w:pPr>
          </w:p>
          <w:p w:rsidR="00674560" w:rsidRDefault="0081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Lançamento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 edital</w:t>
            </w:r>
          </w:p>
        </w:tc>
        <w:tc>
          <w:tcPr>
            <w:tcW w:w="1861" w:type="dxa"/>
          </w:tcPr>
          <w:p w:rsidR="00A80E1C" w:rsidRDefault="00A80E1C">
            <w:pPr>
              <w:pStyle w:val="TableParagraph"/>
              <w:ind w:left="109"/>
              <w:rPr>
                <w:sz w:val="24"/>
                <w:lang w:val="pt-BR"/>
              </w:rPr>
            </w:pPr>
          </w:p>
          <w:p w:rsidR="00674560" w:rsidRDefault="00C6675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lang w:val="pt-BR"/>
              </w:rPr>
              <w:t>02</w:t>
            </w:r>
            <w:r w:rsidR="008118DA">
              <w:rPr>
                <w:sz w:val="24"/>
              </w:rPr>
              <w:t>/</w:t>
            </w:r>
            <w:r>
              <w:rPr>
                <w:sz w:val="24"/>
                <w:lang w:val="pt-BR"/>
              </w:rPr>
              <w:t>12</w:t>
            </w:r>
            <w:r w:rsidR="00FB4B11">
              <w:rPr>
                <w:sz w:val="24"/>
              </w:rPr>
              <w:t>/2024</w:t>
            </w:r>
          </w:p>
        </w:tc>
        <w:tc>
          <w:tcPr>
            <w:tcW w:w="3902" w:type="dxa"/>
          </w:tcPr>
          <w:p w:rsidR="00A80E1C" w:rsidRDefault="00A80E1C" w:rsidP="00A80E1C">
            <w:pPr>
              <w:pStyle w:val="TableParagraph"/>
              <w:spacing w:line="230" w:lineRule="auto"/>
              <w:ind w:left="164" w:right="157" w:firstLine="1"/>
              <w:jc w:val="center"/>
              <w:rPr>
                <w:sz w:val="24"/>
              </w:rPr>
            </w:pPr>
          </w:p>
          <w:p w:rsidR="00674560" w:rsidRDefault="00A80E1C" w:rsidP="00A80E1C">
            <w:pPr>
              <w:pStyle w:val="TableParagraph"/>
              <w:spacing w:line="230" w:lineRule="auto"/>
              <w:ind w:left="164" w:right="157" w:firstLine="1"/>
              <w:jc w:val="center"/>
              <w:rPr>
                <w:sz w:val="24"/>
              </w:rPr>
            </w:pPr>
            <w:r>
              <w:rPr>
                <w:sz w:val="24"/>
              </w:rPr>
              <w:t>Site</w:t>
            </w:r>
            <w:r w:rsidR="008118DA">
              <w:rPr>
                <w:sz w:val="24"/>
              </w:rPr>
              <w:t xml:space="preserve"> do </w:t>
            </w:r>
            <w:r w:rsidR="0007570D">
              <w:rPr>
                <w:sz w:val="24"/>
                <w:lang w:val="pt-BR"/>
              </w:rPr>
              <w:t>CEFET</w:t>
            </w:r>
            <w:r w:rsidR="00FB35F4">
              <w:rPr>
                <w:sz w:val="24"/>
                <w:lang w:val="pt-BR"/>
              </w:rPr>
              <w:t xml:space="preserve">-MG </w:t>
            </w:r>
            <w:r w:rsidR="0007570D">
              <w:rPr>
                <w:sz w:val="24"/>
                <w:lang w:val="pt-BR"/>
              </w:rPr>
              <w:t xml:space="preserve"> campus Varginha </w:t>
            </w:r>
            <w:r w:rsidR="008118DA">
              <w:rPr>
                <w:sz w:val="24"/>
                <w:lang w:val="pt-BR"/>
              </w:rPr>
              <w:t>https://www.varginha.cefetmg.br/</w:t>
            </w:r>
          </w:p>
        </w:tc>
      </w:tr>
      <w:tr w:rsidR="00674560">
        <w:trPr>
          <w:trHeight w:val="535"/>
        </w:trPr>
        <w:tc>
          <w:tcPr>
            <w:tcW w:w="3257" w:type="dxa"/>
          </w:tcPr>
          <w:p w:rsidR="00674560" w:rsidRDefault="008118DA">
            <w:pPr>
              <w:pStyle w:val="TableParagraph"/>
              <w:tabs>
                <w:tab w:val="left" w:pos="1114"/>
                <w:tab w:val="left" w:pos="1598"/>
                <w:tab w:val="left" w:pos="2822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realização</w:t>
            </w:r>
            <w:r>
              <w:rPr>
                <w:sz w:val="24"/>
              </w:rPr>
              <w:tab/>
              <w:t>das</w:t>
            </w:r>
          </w:p>
          <w:p w:rsidR="00674560" w:rsidRDefault="008118D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inscrições</w:t>
            </w:r>
          </w:p>
        </w:tc>
        <w:tc>
          <w:tcPr>
            <w:tcW w:w="1861" w:type="dxa"/>
          </w:tcPr>
          <w:p w:rsidR="00674560" w:rsidRDefault="00C66755" w:rsidP="00D95C3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  <w:lang w:val="pt-BR"/>
              </w:rPr>
              <w:t>03</w:t>
            </w:r>
            <w:r w:rsidR="00FB4B11">
              <w:rPr>
                <w:spacing w:val="-2"/>
                <w:sz w:val="24"/>
                <w:lang w:val="pt-BR"/>
              </w:rPr>
              <w:t>/1</w:t>
            </w:r>
            <w:r>
              <w:rPr>
                <w:spacing w:val="-2"/>
                <w:sz w:val="24"/>
                <w:lang w:val="pt-BR"/>
              </w:rPr>
              <w:t>2</w:t>
            </w:r>
            <w:r w:rsidR="00FB4B11">
              <w:rPr>
                <w:spacing w:val="-2"/>
                <w:sz w:val="24"/>
                <w:lang w:val="pt-BR"/>
              </w:rPr>
              <w:t>/2024</w:t>
            </w:r>
            <w:r w:rsidR="008118DA">
              <w:rPr>
                <w:spacing w:val="-2"/>
                <w:sz w:val="24"/>
              </w:rPr>
              <w:t xml:space="preserve"> </w:t>
            </w:r>
            <w:r w:rsidR="008118DA">
              <w:rPr>
                <w:sz w:val="24"/>
              </w:rPr>
              <w:t>a</w:t>
            </w:r>
            <w:r w:rsidR="008118DA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  <w:lang w:val="pt-BR"/>
              </w:rPr>
              <w:t>10</w:t>
            </w:r>
            <w:r w:rsidR="008118DA">
              <w:rPr>
                <w:sz w:val="24"/>
              </w:rPr>
              <w:t>/</w:t>
            </w:r>
            <w:r w:rsidR="008118DA">
              <w:rPr>
                <w:sz w:val="24"/>
                <w:lang w:val="pt-BR"/>
              </w:rPr>
              <w:t>1</w:t>
            </w:r>
            <w:r>
              <w:rPr>
                <w:sz w:val="24"/>
                <w:lang w:val="pt-BR"/>
              </w:rPr>
              <w:t>2</w:t>
            </w:r>
            <w:r w:rsidR="00FB4B11">
              <w:rPr>
                <w:sz w:val="24"/>
              </w:rPr>
              <w:t>/2024</w:t>
            </w:r>
          </w:p>
        </w:tc>
        <w:tc>
          <w:tcPr>
            <w:tcW w:w="3902" w:type="dxa"/>
          </w:tcPr>
          <w:p w:rsidR="00674560" w:rsidRDefault="008118DA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NAAPI-</w:t>
            </w:r>
            <w:r>
              <w:rPr>
                <w:sz w:val="24"/>
                <w:lang w:val="pt-BR"/>
              </w:rPr>
              <w:t>VG</w:t>
            </w:r>
            <w:r w:rsidR="006570DF">
              <w:rPr>
                <w:sz w:val="24"/>
              </w:rPr>
              <w:t xml:space="preserve"> </w:t>
            </w:r>
            <w:r>
              <w:rPr>
                <w:sz w:val="24"/>
              </w:rPr>
              <w:t>CEFET-MG</w:t>
            </w:r>
          </w:p>
          <w:p w:rsidR="00674560" w:rsidRDefault="00D95C32">
            <w:pPr>
              <w:pStyle w:val="TableParagraph"/>
              <w:spacing w:line="251" w:lineRule="exact"/>
              <w:ind w:left="172" w:right="166"/>
              <w:jc w:val="center"/>
              <w:rPr>
                <w:sz w:val="24"/>
              </w:rPr>
            </w:pPr>
            <w:r>
              <w:rPr>
                <w:sz w:val="24"/>
              </w:rPr>
              <w:t>(rosicler</w:t>
            </w:r>
            <w:r w:rsidR="008118DA">
              <w:rPr>
                <w:sz w:val="24"/>
              </w:rPr>
              <w:t>@cefetmg.br)</w:t>
            </w:r>
          </w:p>
        </w:tc>
      </w:tr>
      <w:tr w:rsidR="00674560">
        <w:trPr>
          <w:trHeight w:val="642"/>
        </w:trPr>
        <w:tc>
          <w:tcPr>
            <w:tcW w:w="3257" w:type="dxa"/>
          </w:tcPr>
          <w:p w:rsidR="00674560" w:rsidRDefault="008118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Realização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entrevista</w:t>
            </w:r>
          </w:p>
        </w:tc>
        <w:tc>
          <w:tcPr>
            <w:tcW w:w="1861" w:type="dxa"/>
          </w:tcPr>
          <w:p w:rsidR="00674560" w:rsidRDefault="00C66755" w:rsidP="00D95C3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  <w:lang w:val="pt-BR"/>
              </w:rPr>
              <w:t>12</w:t>
            </w:r>
            <w:r w:rsidR="008118DA">
              <w:rPr>
                <w:sz w:val="24"/>
              </w:rPr>
              <w:t>/</w:t>
            </w:r>
            <w:r>
              <w:rPr>
                <w:sz w:val="24"/>
                <w:lang w:val="pt-BR"/>
              </w:rPr>
              <w:t>12</w:t>
            </w:r>
            <w:r w:rsidR="00FB35F4">
              <w:rPr>
                <w:sz w:val="24"/>
              </w:rPr>
              <w:t xml:space="preserve">/2024 </w:t>
            </w:r>
          </w:p>
        </w:tc>
        <w:tc>
          <w:tcPr>
            <w:tcW w:w="3902" w:type="dxa"/>
          </w:tcPr>
          <w:p w:rsidR="00674560" w:rsidRDefault="008118DA">
            <w:pPr>
              <w:pStyle w:val="TableParagraph"/>
              <w:spacing w:line="252" w:lineRule="auto"/>
              <w:ind w:left="229" w:right="223" w:hanging="9"/>
              <w:rPr>
                <w:sz w:val="24"/>
                <w:lang w:val="pt-BR"/>
              </w:rPr>
            </w:pPr>
            <w:r>
              <w:rPr>
                <w:sz w:val="24"/>
              </w:rPr>
              <w:t xml:space="preserve">Sala </w:t>
            </w:r>
            <w:r>
              <w:rPr>
                <w:sz w:val="24"/>
                <w:lang w:val="pt-BR"/>
              </w:rPr>
              <w:t>211</w:t>
            </w:r>
            <w:r>
              <w:rPr>
                <w:sz w:val="24"/>
              </w:rPr>
              <w:t xml:space="preserve"> - Prédio</w:t>
            </w:r>
            <w:r>
              <w:rPr>
                <w:sz w:val="24"/>
                <w:lang w:val="pt-BR"/>
              </w:rPr>
              <w:t xml:space="preserve"> administrativo</w:t>
            </w:r>
          </w:p>
          <w:p w:rsidR="00674560" w:rsidRDefault="008118DA">
            <w:pPr>
              <w:pStyle w:val="TableParagraph"/>
              <w:spacing w:line="252" w:lineRule="auto"/>
              <w:ind w:left="0" w:right="223" w:firstLineChars="50" w:firstLine="120"/>
              <w:rPr>
                <w:sz w:val="24"/>
              </w:rPr>
            </w:pPr>
            <w:r>
              <w:rPr>
                <w:sz w:val="24"/>
              </w:rPr>
              <w:t>(Campus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  <w:lang w:val="pt-BR"/>
              </w:rPr>
              <w:t>Varginha</w:t>
            </w:r>
            <w:r>
              <w:rPr>
                <w:spacing w:val="-5"/>
                <w:sz w:val="24"/>
              </w:rPr>
              <w:t xml:space="preserve"> </w:t>
            </w:r>
            <w:r w:rsidR="00FB35F4"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CEFET</w:t>
            </w:r>
            <w:r w:rsidR="00FB35F4">
              <w:rPr>
                <w:sz w:val="24"/>
              </w:rPr>
              <w:t>-</w:t>
            </w:r>
            <w:r>
              <w:rPr>
                <w:sz w:val="24"/>
              </w:rPr>
              <w:t>MG)</w:t>
            </w:r>
          </w:p>
        </w:tc>
      </w:tr>
      <w:tr w:rsidR="00674560">
        <w:trPr>
          <w:trHeight w:val="300"/>
        </w:trPr>
        <w:tc>
          <w:tcPr>
            <w:tcW w:w="3257" w:type="dxa"/>
          </w:tcPr>
          <w:p w:rsidR="00674560" w:rsidRDefault="0081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Resultado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Preliminar</w:t>
            </w:r>
          </w:p>
        </w:tc>
        <w:tc>
          <w:tcPr>
            <w:tcW w:w="1861" w:type="dxa"/>
          </w:tcPr>
          <w:p w:rsidR="00674560" w:rsidRDefault="00C66755" w:rsidP="00C6675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lang w:val="pt-BR"/>
              </w:rPr>
              <w:t>13</w:t>
            </w:r>
            <w:r w:rsidR="008118DA">
              <w:rPr>
                <w:sz w:val="24"/>
              </w:rPr>
              <w:t>/</w:t>
            </w:r>
            <w:r w:rsidR="00D95C32">
              <w:rPr>
                <w:sz w:val="24"/>
                <w:lang w:val="pt-BR"/>
              </w:rPr>
              <w:t>1</w:t>
            </w:r>
            <w:r>
              <w:rPr>
                <w:sz w:val="24"/>
                <w:lang w:val="pt-BR"/>
              </w:rPr>
              <w:t>2</w:t>
            </w:r>
            <w:r w:rsidR="00B221E1">
              <w:rPr>
                <w:sz w:val="24"/>
              </w:rPr>
              <w:t>/2024</w:t>
            </w:r>
          </w:p>
        </w:tc>
        <w:tc>
          <w:tcPr>
            <w:tcW w:w="3902" w:type="dxa"/>
          </w:tcPr>
          <w:p w:rsidR="00674560" w:rsidRDefault="008118DA">
            <w:pPr>
              <w:pStyle w:val="TableParagraph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Site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 w:rsidR="006570DF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CEFET-MG</w:t>
            </w:r>
            <w:r w:rsidR="006570DF">
              <w:rPr>
                <w:sz w:val="24"/>
              </w:rPr>
              <w:t xml:space="preserve"> Campus Varginha</w:t>
            </w:r>
          </w:p>
        </w:tc>
      </w:tr>
      <w:tr w:rsidR="000D7E4D">
        <w:trPr>
          <w:trHeight w:val="300"/>
        </w:trPr>
        <w:tc>
          <w:tcPr>
            <w:tcW w:w="3257" w:type="dxa"/>
          </w:tcPr>
          <w:p w:rsidR="000D7E4D" w:rsidRDefault="000D7E4D">
            <w:pPr>
              <w:pStyle w:val="TableParagraph"/>
              <w:rPr>
                <w:sz w:val="24"/>
              </w:rPr>
            </w:pPr>
          </w:p>
        </w:tc>
        <w:tc>
          <w:tcPr>
            <w:tcW w:w="1861" w:type="dxa"/>
          </w:tcPr>
          <w:p w:rsidR="000D7E4D" w:rsidRDefault="000D7E4D">
            <w:pPr>
              <w:pStyle w:val="TableParagraph"/>
              <w:ind w:left="109"/>
              <w:rPr>
                <w:sz w:val="24"/>
                <w:lang w:val="pt-BR"/>
              </w:rPr>
            </w:pPr>
          </w:p>
        </w:tc>
        <w:tc>
          <w:tcPr>
            <w:tcW w:w="3902" w:type="dxa"/>
          </w:tcPr>
          <w:p w:rsidR="000D7E4D" w:rsidRDefault="000D7E4D">
            <w:pPr>
              <w:pStyle w:val="TableParagraph"/>
              <w:ind w:left="173" w:right="166"/>
              <w:jc w:val="center"/>
              <w:rPr>
                <w:sz w:val="24"/>
              </w:rPr>
            </w:pPr>
          </w:p>
        </w:tc>
      </w:tr>
      <w:tr w:rsidR="00674560">
        <w:trPr>
          <w:trHeight w:val="530"/>
        </w:trPr>
        <w:tc>
          <w:tcPr>
            <w:tcW w:w="3257" w:type="dxa"/>
          </w:tcPr>
          <w:p w:rsidR="00674560" w:rsidRDefault="008118DA">
            <w:pPr>
              <w:pStyle w:val="TableParagraph"/>
              <w:spacing w:line="266" w:lineRule="exact"/>
              <w:ind w:right="89"/>
              <w:rPr>
                <w:sz w:val="24"/>
              </w:rPr>
            </w:pPr>
            <w:r>
              <w:rPr>
                <w:sz w:val="24"/>
              </w:rPr>
              <w:t>Interposição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contra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análise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currículo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entrevista</w:t>
            </w:r>
          </w:p>
        </w:tc>
        <w:tc>
          <w:tcPr>
            <w:tcW w:w="1861" w:type="dxa"/>
          </w:tcPr>
          <w:p w:rsidR="00674560" w:rsidRDefault="00C66755" w:rsidP="00C6675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lang w:val="pt-BR"/>
              </w:rPr>
              <w:t>16</w:t>
            </w:r>
            <w:r w:rsidR="00D95C32">
              <w:rPr>
                <w:sz w:val="24"/>
                <w:lang w:val="pt-BR"/>
              </w:rPr>
              <w:t>/1</w:t>
            </w:r>
            <w:r>
              <w:rPr>
                <w:sz w:val="24"/>
                <w:lang w:val="pt-BR"/>
              </w:rPr>
              <w:t>2</w:t>
            </w:r>
            <w:r w:rsidR="00B221E1">
              <w:rPr>
                <w:sz w:val="24"/>
              </w:rPr>
              <w:t>/2024</w:t>
            </w:r>
          </w:p>
        </w:tc>
        <w:tc>
          <w:tcPr>
            <w:tcW w:w="3902" w:type="dxa"/>
          </w:tcPr>
          <w:p w:rsidR="00674560" w:rsidRDefault="008118DA">
            <w:pPr>
              <w:pStyle w:val="TableParagraph"/>
              <w:spacing w:line="266" w:lineRule="exact"/>
              <w:ind w:right="831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Envio por e-mail</w:t>
            </w:r>
          </w:p>
          <w:p w:rsidR="00674560" w:rsidRDefault="00BA42B9">
            <w:pPr>
              <w:pStyle w:val="TableParagraph"/>
              <w:spacing w:line="266" w:lineRule="exact"/>
              <w:ind w:right="8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(rosicler</w:t>
            </w:r>
            <w:r w:rsidR="008118DA">
              <w:rPr>
                <w:spacing w:val="-1"/>
                <w:sz w:val="24"/>
              </w:rPr>
              <w:t>@cefetmg.br)</w:t>
            </w:r>
          </w:p>
        </w:tc>
      </w:tr>
      <w:tr w:rsidR="00674560">
        <w:trPr>
          <w:trHeight w:val="298"/>
        </w:trPr>
        <w:tc>
          <w:tcPr>
            <w:tcW w:w="3257" w:type="dxa"/>
          </w:tcPr>
          <w:p w:rsidR="00674560" w:rsidRDefault="008118D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Resultado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recurso</w:t>
            </w:r>
          </w:p>
        </w:tc>
        <w:tc>
          <w:tcPr>
            <w:tcW w:w="1861" w:type="dxa"/>
          </w:tcPr>
          <w:p w:rsidR="00674560" w:rsidRDefault="00C66755" w:rsidP="00D95C3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17</w:t>
            </w:r>
            <w:r w:rsidR="008118DA">
              <w:rPr>
                <w:sz w:val="24"/>
              </w:rPr>
              <w:t>/</w:t>
            </w:r>
            <w:r w:rsidR="008118DA">
              <w:rPr>
                <w:sz w:val="24"/>
                <w:lang w:val="pt-BR"/>
              </w:rPr>
              <w:t>1</w:t>
            </w:r>
            <w:r w:rsidR="00B71A56">
              <w:rPr>
                <w:sz w:val="24"/>
                <w:lang w:val="pt-BR"/>
              </w:rPr>
              <w:t>2</w:t>
            </w:r>
            <w:r w:rsidR="00B221E1">
              <w:rPr>
                <w:sz w:val="24"/>
              </w:rPr>
              <w:t>/2024</w:t>
            </w:r>
          </w:p>
        </w:tc>
        <w:tc>
          <w:tcPr>
            <w:tcW w:w="3902" w:type="dxa"/>
          </w:tcPr>
          <w:p w:rsidR="00674560" w:rsidRDefault="008118DA">
            <w:pPr>
              <w:pStyle w:val="TableParagraph"/>
              <w:spacing w:line="265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Site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CEFET-MG</w:t>
            </w:r>
            <w:r w:rsidR="006570DF">
              <w:rPr>
                <w:sz w:val="24"/>
              </w:rPr>
              <w:t xml:space="preserve"> Campus Varginha</w:t>
            </w:r>
          </w:p>
        </w:tc>
      </w:tr>
      <w:tr w:rsidR="00674560">
        <w:trPr>
          <w:trHeight w:val="300"/>
        </w:trPr>
        <w:tc>
          <w:tcPr>
            <w:tcW w:w="3257" w:type="dxa"/>
          </w:tcPr>
          <w:p w:rsidR="00674560" w:rsidRDefault="0081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</w:p>
        </w:tc>
        <w:tc>
          <w:tcPr>
            <w:tcW w:w="1861" w:type="dxa"/>
          </w:tcPr>
          <w:p w:rsidR="00674560" w:rsidRDefault="00C6675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17</w:t>
            </w:r>
            <w:r w:rsidR="00B71A56">
              <w:rPr>
                <w:sz w:val="24"/>
              </w:rPr>
              <w:t>/12</w:t>
            </w:r>
            <w:r w:rsidR="00B221E1">
              <w:rPr>
                <w:sz w:val="24"/>
              </w:rPr>
              <w:t>/2024</w:t>
            </w:r>
          </w:p>
        </w:tc>
        <w:tc>
          <w:tcPr>
            <w:tcW w:w="3902" w:type="dxa"/>
          </w:tcPr>
          <w:p w:rsidR="00674560" w:rsidRDefault="008118DA">
            <w:pPr>
              <w:pStyle w:val="TableParagraph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Site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CEFET-MG</w:t>
            </w:r>
            <w:r w:rsidR="006570DF">
              <w:rPr>
                <w:sz w:val="24"/>
              </w:rPr>
              <w:t xml:space="preserve"> Campus Varginha</w:t>
            </w:r>
          </w:p>
        </w:tc>
      </w:tr>
    </w:tbl>
    <w:p w:rsidR="00674560" w:rsidRDefault="00674560">
      <w:pPr>
        <w:pStyle w:val="Corpodetexto"/>
        <w:spacing w:before="3"/>
        <w:rPr>
          <w:sz w:val="38"/>
        </w:rPr>
      </w:pPr>
    </w:p>
    <w:p w:rsidR="00674560" w:rsidRDefault="008118DA">
      <w:pPr>
        <w:pStyle w:val="PargrafodaLista"/>
        <w:numPr>
          <w:ilvl w:val="0"/>
          <w:numId w:val="2"/>
        </w:numPr>
        <w:tabs>
          <w:tab w:val="left" w:pos="281"/>
        </w:tabs>
        <w:spacing w:before="1"/>
        <w:ind w:hanging="181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VALOR</w:t>
      </w:r>
      <w:r>
        <w:rPr>
          <w:spacing w:val="-7"/>
          <w:sz w:val="24"/>
        </w:rPr>
        <w:t xml:space="preserve"> </w:t>
      </w:r>
      <w:r>
        <w:rPr>
          <w:sz w:val="24"/>
        </w:rPr>
        <w:t>DA BOLSA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DA VIGÊNCIA</w:t>
      </w:r>
      <w:r>
        <w:rPr>
          <w:spacing w:val="-1"/>
          <w:sz w:val="24"/>
        </w:rPr>
        <w:t xml:space="preserve"> </w:t>
      </w:r>
      <w:r>
        <w:rPr>
          <w:sz w:val="24"/>
        </w:rPr>
        <w:t>DO TERMO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COMPROMISSO:</w:t>
      </w:r>
    </w:p>
    <w:p w:rsidR="00674560" w:rsidRDefault="008118DA">
      <w:pPr>
        <w:pStyle w:val="PargrafodaLista"/>
        <w:numPr>
          <w:ilvl w:val="1"/>
          <w:numId w:val="2"/>
        </w:numPr>
        <w:tabs>
          <w:tab w:val="left" w:pos="531"/>
        </w:tabs>
        <w:spacing w:line="249" w:lineRule="auto"/>
        <w:ind w:left="100" w:right="126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CEFET-MG</w:t>
      </w:r>
      <w:r>
        <w:rPr>
          <w:spacing w:val="1"/>
          <w:sz w:val="24"/>
        </w:rPr>
        <w:t xml:space="preserve"> </w:t>
      </w:r>
      <w:r>
        <w:rPr>
          <w:sz w:val="24"/>
        </w:rPr>
        <w:t>concederá</w:t>
      </w:r>
      <w:r>
        <w:rPr>
          <w:spacing w:val="1"/>
          <w:sz w:val="24"/>
        </w:rPr>
        <w:t xml:space="preserve"> </w:t>
      </w:r>
      <w:r>
        <w:rPr>
          <w:sz w:val="24"/>
        </w:rPr>
        <w:t>ao(à)</w:t>
      </w:r>
      <w:r>
        <w:rPr>
          <w:spacing w:val="1"/>
          <w:sz w:val="24"/>
        </w:rPr>
        <w:t xml:space="preserve"> </w:t>
      </w:r>
      <w:r>
        <w:rPr>
          <w:sz w:val="24"/>
        </w:rPr>
        <w:t>estudante</w:t>
      </w:r>
      <w:r>
        <w:rPr>
          <w:spacing w:val="1"/>
          <w:sz w:val="24"/>
        </w:rPr>
        <w:t xml:space="preserve"> </w:t>
      </w:r>
      <w:r>
        <w:rPr>
          <w:sz w:val="24"/>
        </w:rPr>
        <w:t>mensalmente,</w:t>
      </w:r>
      <w:r>
        <w:rPr>
          <w:spacing w:val="1"/>
          <w:sz w:val="24"/>
        </w:rPr>
        <w:t xml:space="preserve"> </w:t>
      </w:r>
      <w:r>
        <w:rPr>
          <w:sz w:val="24"/>
        </w:rPr>
        <w:t>bolsa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estágio</w:t>
      </w:r>
      <w:r>
        <w:rPr>
          <w:spacing w:val="1"/>
          <w:sz w:val="24"/>
        </w:rPr>
        <w:t xml:space="preserve"> </w:t>
      </w:r>
      <w:r>
        <w:rPr>
          <w:sz w:val="24"/>
        </w:rPr>
        <w:t>+</w:t>
      </w:r>
      <w:r>
        <w:rPr>
          <w:spacing w:val="1"/>
          <w:sz w:val="24"/>
        </w:rPr>
        <w:t xml:space="preserve"> </w:t>
      </w:r>
      <w:r>
        <w:rPr>
          <w:sz w:val="24"/>
        </w:rPr>
        <w:t>auxílio</w:t>
      </w:r>
      <w:r>
        <w:rPr>
          <w:spacing w:val="1"/>
          <w:sz w:val="24"/>
        </w:rPr>
        <w:t xml:space="preserve"> </w:t>
      </w:r>
      <w:r>
        <w:rPr>
          <w:sz w:val="24"/>
        </w:rPr>
        <w:t>transporte,</w:t>
      </w:r>
      <w:r>
        <w:rPr>
          <w:spacing w:val="-12"/>
          <w:sz w:val="24"/>
        </w:rPr>
        <w:t xml:space="preserve"> </w:t>
      </w:r>
      <w:r>
        <w:rPr>
          <w:sz w:val="24"/>
        </w:rPr>
        <w:t>conforme</w:t>
      </w:r>
      <w:r>
        <w:rPr>
          <w:spacing w:val="-13"/>
          <w:sz w:val="24"/>
        </w:rPr>
        <w:t xml:space="preserve"> </w:t>
      </w:r>
      <w:r>
        <w:rPr>
          <w:sz w:val="24"/>
        </w:rPr>
        <w:t>determina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nº</w:t>
      </w:r>
      <w:r>
        <w:rPr>
          <w:spacing w:val="-11"/>
          <w:sz w:val="24"/>
        </w:rPr>
        <w:t xml:space="preserve"> </w:t>
      </w:r>
      <w:r>
        <w:rPr>
          <w:sz w:val="24"/>
        </w:rPr>
        <w:t>213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17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dezembro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2019.</w:t>
      </w:r>
      <w:r>
        <w:rPr>
          <w:spacing w:val="-12"/>
          <w:sz w:val="24"/>
        </w:rPr>
        <w:t xml:space="preserve"> </w:t>
      </w:r>
      <w:r>
        <w:rPr>
          <w:sz w:val="24"/>
        </w:rPr>
        <w:t>Será</w:t>
      </w:r>
      <w:r>
        <w:rPr>
          <w:spacing w:val="-8"/>
          <w:sz w:val="24"/>
        </w:rPr>
        <w:t xml:space="preserve"> </w:t>
      </w:r>
      <w:r>
        <w:rPr>
          <w:sz w:val="24"/>
        </w:rPr>
        <w:t>considerada,</w:t>
      </w:r>
      <w:r>
        <w:rPr>
          <w:spacing w:val="-12"/>
          <w:sz w:val="24"/>
        </w:rPr>
        <w:t xml:space="preserve"> </w:t>
      </w:r>
      <w:r>
        <w:rPr>
          <w:sz w:val="24"/>
        </w:rPr>
        <w:t>para</w:t>
      </w:r>
      <w:r>
        <w:rPr>
          <w:spacing w:val="-58"/>
          <w:sz w:val="24"/>
        </w:rPr>
        <w:t xml:space="preserve"> </w:t>
      </w:r>
      <w:r>
        <w:rPr>
          <w:sz w:val="24"/>
        </w:rPr>
        <w:t>efeito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cálculo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pagamento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bolsa,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frequência</w:t>
      </w:r>
      <w:r>
        <w:rPr>
          <w:spacing w:val="-4"/>
          <w:sz w:val="24"/>
        </w:rPr>
        <w:t xml:space="preserve"> </w:t>
      </w:r>
      <w:r>
        <w:rPr>
          <w:sz w:val="24"/>
        </w:rPr>
        <w:t>mensal</w:t>
      </w:r>
      <w:r>
        <w:rPr>
          <w:spacing w:val="-9"/>
          <w:sz w:val="24"/>
        </w:rPr>
        <w:t xml:space="preserve"> </w:t>
      </w:r>
      <w:r>
        <w:rPr>
          <w:sz w:val="24"/>
        </w:rPr>
        <w:t>dos(as)</w:t>
      </w:r>
      <w:r>
        <w:rPr>
          <w:spacing w:val="-8"/>
          <w:sz w:val="24"/>
        </w:rPr>
        <w:t xml:space="preserve"> </w:t>
      </w:r>
      <w:r>
        <w:rPr>
          <w:sz w:val="24"/>
        </w:rPr>
        <w:t>estudantes,</w:t>
      </w:r>
      <w:r>
        <w:rPr>
          <w:spacing w:val="-8"/>
          <w:sz w:val="24"/>
        </w:rPr>
        <w:t xml:space="preserve"> </w:t>
      </w:r>
      <w:r>
        <w:rPr>
          <w:sz w:val="24"/>
        </w:rPr>
        <w:t>deduzindo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58"/>
          <w:sz w:val="24"/>
        </w:rPr>
        <w:t xml:space="preserve"> </w:t>
      </w:r>
      <w:r>
        <w:rPr>
          <w:sz w:val="24"/>
        </w:rPr>
        <w:t>os dias faltantes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justificados, salvo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hipótese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compensação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horário.</w:t>
      </w:r>
    </w:p>
    <w:p w:rsidR="00674560" w:rsidRDefault="008118DA">
      <w:pPr>
        <w:pStyle w:val="PargrafodaLista"/>
        <w:numPr>
          <w:ilvl w:val="1"/>
          <w:numId w:val="2"/>
        </w:numPr>
        <w:tabs>
          <w:tab w:val="left" w:pos="486"/>
        </w:tabs>
        <w:spacing w:before="162" w:line="249" w:lineRule="auto"/>
        <w:ind w:left="100" w:right="116" w:firstLine="0"/>
        <w:jc w:val="both"/>
        <w:rPr>
          <w:sz w:val="24"/>
        </w:rPr>
      </w:pPr>
      <w:r>
        <w:rPr>
          <w:sz w:val="24"/>
        </w:rPr>
        <w:t>O período de vigência do Termo de Compromisso será de 12 (doze) meses, contados a</w:t>
      </w:r>
      <w:r>
        <w:rPr>
          <w:spacing w:val="1"/>
          <w:sz w:val="24"/>
        </w:rPr>
        <w:t xml:space="preserve"> </w:t>
      </w:r>
      <w:r>
        <w:rPr>
          <w:sz w:val="24"/>
        </w:rPr>
        <w:t>partir do início das atividades, podendo ser prorrogado até o prazo máximo de 02 (dois) anos,</w:t>
      </w:r>
      <w:r>
        <w:rPr>
          <w:spacing w:val="-57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suspenso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momento,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decisão</w:t>
      </w:r>
      <w:r>
        <w:rPr>
          <w:spacing w:val="1"/>
          <w:sz w:val="24"/>
        </w:rPr>
        <w:t xml:space="preserve"> </w:t>
      </w:r>
      <w:r>
        <w:rPr>
          <w:sz w:val="24"/>
        </w:rPr>
        <w:t>unilateral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CEFET-MG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do(a)</w:t>
      </w:r>
      <w:r>
        <w:rPr>
          <w:spacing w:val="1"/>
          <w:sz w:val="24"/>
        </w:rPr>
        <w:t xml:space="preserve"> </w:t>
      </w:r>
      <w:r>
        <w:rPr>
          <w:sz w:val="24"/>
        </w:rPr>
        <w:t>estudante, seja por motivo de interesse público ou exigência legal, sem que isso implique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4"/>
          <w:sz w:val="24"/>
        </w:rPr>
        <w:t xml:space="preserve"> </w:t>
      </w:r>
      <w:r>
        <w:rPr>
          <w:sz w:val="24"/>
        </w:rPr>
        <w:t>indenização</w:t>
      </w:r>
      <w:r>
        <w:rPr>
          <w:spacing w:val="-1"/>
          <w:sz w:val="24"/>
        </w:rPr>
        <w:t xml:space="preserve"> </w:t>
      </w:r>
      <w:r>
        <w:rPr>
          <w:sz w:val="24"/>
        </w:rPr>
        <w:t>ou reclamação de</w:t>
      </w:r>
      <w:r>
        <w:rPr>
          <w:spacing w:val="-3"/>
          <w:sz w:val="24"/>
        </w:rPr>
        <w:t xml:space="preserve"> </w:t>
      </w:r>
      <w:r>
        <w:rPr>
          <w:sz w:val="24"/>
        </w:rPr>
        <w:t>qualquer natureza.</w:t>
      </w:r>
    </w:p>
    <w:p w:rsidR="00674560" w:rsidRDefault="00674560">
      <w:pPr>
        <w:pStyle w:val="Corpodetexto"/>
        <w:rPr>
          <w:sz w:val="26"/>
        </w:rPr>
      </w:pPr>
    </w:p>
    <w:p w:rsidR="00674560" w:rsidRDefault="00674560">
      <w:pPr>
        <w:pStyle w:val="Corpodetexto"/>
        <w:spacing w:before="7"/>
        <w:rPr>
          <w:sz w:val="26"/>
        </w:rPr>
      </w:pPr>
    </w:p>
    <w:p w:rsidR="00674560" w:rsidRDefault="008118DA">
      <w:pPr>
        <w:pStyle w:val="PargrafodaLista"/>
        <w:numPr>
          <w:ilvl w:val="0"/>
          <w:numId w:val="2"/>
        </w:numPr>
        <w:tabs>
          <w:tab w:val="left" w:pos="281"/>
        </w:tabs>
        <w:spacing w:before="1"/>
        <w:ind w:hanging="181"/>
        <w:rPr>
          <w:sz w:val="24"/>
        </w:rPr>
      </w:pP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1"/>
          <w:sz w:val="24"/>
        </w:rPr>
        <w:t xml:space="preserve"> </w:t>
      </w:r>
      <w:r>
        <w:rPr>
          <w:sz w:val="24"/>
        </w:rPr>
        <w:t>FINAIS</w:t>
      </w:r>
    </w:p>
    <w:p w:rsidR="00674560" w:rsidRDefault="008118DA">
      <w:pPr>
        <w:pStyle w:val="PargrafodaLista"/>
        <w:numPr>
          <w:ilvl w:val="1"/>
          <w:numId w:val="2"/>
        </w:numPr>
        <w:tabs>
          <w:tab w:val="left" w:pos="461"/>
        </w:tabs>
        <w:ind w:hanging="361"/>
        <w:jc w:val="both"/>
        <w:rPr>
          <w:sz w:val="24"/>
        </w:rPr>
      </w:pPr>
      <w:r>
        <w:rPr>
          <w:sz w:val="24"/>
        </w:rPr>
        <w:t>Casos omissos ou</w:t>
      </w:r>
      <w:r>
        <w:rPr>
          <w:spacing w:val="-1"/>
          <w:sz w:val="24"/>
        </w:rPr>
        <w:t xml:space="preserve"> </w:t>
      </w:r>
      <w:r>
        <w:rPr>
          <w:sz w:val="24"/>
        </w:rPr>
        <w:t>não previstos no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edital</w:t>
      </w:r>
      <w:r>
        <w:rPr>
          <w:spacing w:val="-3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julgados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NAAPI-</w:t>
      </w:r>
      <w:r>
        <w:rPr>
          <w:sz w:val="24"/>
          <w:lang w:val="pt-BR"/>
        </w:rPr>
        <w:t>VG</w:t>
      </w:r>
      <w:r>
        <w:rPr>
          <w:sz w:val="24"/>
        </w:rPr>
        <w:t>;</w:t>
      </w:r>
    </w:p>
    <w:p w:rsidR="00674560" w:rsidRDefault="008118DA">
      <w:pPr>
        <w:pStyle w:val="PargrafodaLista"/>
        <w:numPr>
          <w:ilvl w:val="1"/>
          <w:numId w:val="2"/>
        </w:numPr>
        <w:tabs>
          <w:tab w:val="left" w:pos="476"/>
        </w:tabs>
        <w:spacing w:before="174" w:line="247" w:lineRule="auto"/>
        <w:ind w:left="100" w:right="113" w:firstLine="0"/>
        <w:jc w:val="both"/>
        <w:rPr>
          <w:sz w:val="24"/>
        </w:rPr>
      </w:pPr>
      <w:r>
        <w:rPr>
          <w:sz w:val="24"/>
        </w:rPr>
        <w:t>A qualquer tempo este Edital poderá ser revogado ou anulado, no todo ou em parte, seja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2"/>
          <w:sz w:val="24"/>
        </w:rPr>
        <w:t xml:space="preserve"> </w:t>
      </w:r>
      <w:r>
        <w:rPr>
          <w:sz w:val="24"/>
        </w:rPr>
        <w:t>decisão</w:t>
      </w:r>
      <w:r>
        <w:rPr>
          <w:spacing w:val="18"/>
          <w:sz w:val="24"/>
        </w:rPr>
        <w:t xml:space="preserve"> </w:t>
      </w:r>
      <w:r>
        <w:rPr>
          <w:sz w:val="24"/>
        </w:rPr>
        <w:t>unilateral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8"/>
          <w:sz w:val="24"/>
        </w:rPr>
        <w:t xml:space="preserve"> </w:t>
      </w:r>
      <w:r>
        <w:rPr>
          <w:sz w:val="24"/>
        </w:rPr>
        <w:t>setor</w:t>
      </w:r>
      <w:r>
        <w:rPr>
          <w:spacing w:val="12"/>
          <w:sz w:val="24"/>
        </w:rPr>
        <w:t xml:space="preserve"> </w:t>
      </w:r>
      <w:r>
        <w:rPr>
          <w:sz w:val="24"/>
        </w:rPr>
        <w:t>demandante</w:t>
      </w:r>
      <w:r>
        <w:rPr>
          <w:spacing w:val="17"/>
          <w:sz w:val="24"/>
        </w:rPr>
        <w:t xml:space="preserve"> </w:t>
      </w:r>
      <w:r>
        <w:rPr>
          <w:sz w:val="24"/>
        </w:rPr>
        <w:t>da</w:t>
      </w:r>
      <w:r>
        <w:rPr>
          <w:spacing w:val="11"/>
          <w:sz w:val="24"/>
        </w:rPr>
        <w:t xml:space="preserve"> </w:t>
      </w:r>
      <w:r>
        <w:rPr>
          <w:sz w:val="24"/>
        </w:rPr>
        <w:t>vaga,</w:t>
      </w:r>
      <w:r>
        <w:rPr>
          <w:spacing w:val="18"/>
          <w:sz w:val="24"/>
        </w:rPr>
        <w:t xml:space="preserve"> </w:t>
      </w:r>
      <w:r>
        <w:rPr>
          <w:sz w:val="24"/>
        </w:rPr>
        <w:t>seja</w:t>
      </w:r>
      <w:r>
        <w:rPr>
          <w:spacing w:val="11"/>
          <w:sz w:val="24"/>
        </w:rPr>
        <w:t xml:space="preserve"> </w:t>
      </w:r>
      <w:r>
        <w:rPr>
          <w:sz w:val="24"/>
        </w:rPr>
        <w:t>por</w:t>
      </w:r>
      <w:r>
        <w:rPr>
          <w:spacing w:val="18"/>
          <w:sz w:val="24"/>
        </w:rPr>
        <w:t xml:space="preserve"> </w:t>
      </w:r>
      <w:r>
        <w:rPr>
          <w:sz w:val="24"/>
        </w:rPr>
        <w:t>motivo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interesse</w:t>
      </w:r>
      <w:r>
        <w:rPr>
          <w:spacing w:val="12"/>
          <w:sz w:val="24"/>
        </w:rPr>
        <w:t xml:space="preserve"> </w:t>
      </w:r>
      <w:r>
        <w:rPr>
          <w:sz w:val="24"/>
        </w:rPr>
        <w:t>público</w:t>
      </w:r>
      <w:r>
        <w:rPr>
          <w:spacing w:val="12"/>
          <w:sz w:val="24"/>
        </w:rPr>
        <w:t xml:space="preserve"> </w:t>
      </w:r>
      <w:r>
        <w:rPr>
          <w:sz w:val="24"/>
        </w:rPr>
        <w:t>ou</w:t>
      </w:r>
    </w:p>
    <w:p w:rsidR="00674560" w:rsidRDefault="00674560">
      <w:pPr>
        <w:spacing w:line="247" w:lineRule="auto"/>
        <w:jc w:val="both"/>
        <w:rPr>
          <w:sz w:val="24"/>
        </w:rPr>
        <w:sectPr w:rsidR="00674560">
          <w:pgSz w:w="11910" w:h="16840"/>
          <w:pgMar w:top="2840" w:right="1320" w:bottom="280" w:left="1340" w:header="720" w:footer="0" w:gutter="0"/>
          <w:cols w:space="720"/>
        </w:sectPr>
      </w:pPr>
    </w:p>
    <w:p w:rsidR="00674560" w:rsidRDefault="00674560">
      <w:pPr>
        <w:pStyle w:val="Corpodetexto"/>
        <w:rPr>
          <w:sz w:val="20"/>
        </w:rPr>
      </w:pPr>
    </w:p>
    <w:p w:rsidR="00674560" w:rsidRDefault="00674560">
      <w:pPr>
        <w:pStyle w:val="Corpodetexto"/>
        <w:spacing w:before="9"/>
        <w:rPr>
          <w:sz w:val="19"/>
        </w:rPr>
      </w:pPr>
    </w:p>
    <w:p w:rsidR="00674560" w:rsidRDefault="008118DA">
      <w:pPr>
        <w:pStyle w:val="Corpodetexto"/>
        <w:spacing w:before="90" w:line="247" w:lineRule="auto"/>
        <w:ind w:left="100"/>
      </w:pPr>
      <w:r>
        <w:t>exigência</w:t>
      </w:r>
      <w:r>
        <w:rPr>
          <w:spacing w:val="35"/>
        </w:rPr>
        <w:t xml:space="preserve"> </w:t>
      </w:r>
      <w:r>
        <w:t>legal,</w:t>
      </w:r>
      <w:r>
        <w:rPr>
          <w:spacing w:val="37"/>
        </w:rPr>
        <w:t xml:space="preserve"> </w:t>
      </w:r>
      <w:r>
        <w:t>sem</w:t>
      </w:r>
      <w:r>
        <w:rPr>
          <w:spacing w:val="36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isso</w:t>
      </w:r>
      <w:r>
        <w:rPr>
          <w:spacing w:val="37"/>
        </w:rPr>
        <w:t xml:space="preserve"> </w:t>
      </w:r>
      <w:r>
        <w:t>implique</w:t>
      </w:r>
      <w:r>
        <w:rPr>
          <w:spacing w:val="36"/>
        </w:rPr>
        <w:t xml:space="preserve"> </w:t>
      </w:r>
      <w:r>
        <w:t>direito</w:t>
      </w:r>
      <w:r>
        <w:rPr>
          <w:spacing w:val="42"/>
        </w:rPr>
        <w:t xml:space="preserve"> </w:t>
      </w:r>
      <w:r>
        <w:t>ou</w:t>
      </w:r>
      <w:r>
        <w:rPr>
          <w:spacing w:val="41"/>
        </w:rPr>
        <w:t xml:space="preserve"> </w:t>
      </w:r>
      <w:r>
        <w:t>indenização</w:t>
      </w:r>
      <w:r>
        <w:rPr>
          <w:spacing w:val="37"/>
        </w:rPr>
        <w:t xml:space="preserve"> </w:t>
      </w:r>
      <w:r>
        <w:t>ou</w:t>
      </w:r>
      <w:r>
        <w:rPr>
          <w:spacing w:val="42"/>
        </w:rPr>
        <w:t xml:space="preserve"> </w:t>
      </w:r>
      <w:r>
        <w:t>reclamação</w:t>
      </w:r>
      <w:r>
        <w:rPr>
          <w:spacing w:val="36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qualquer</w:t>
      </w:r>
      <w:r>
        <w:rPr>
          <w:spacing w:val="-57"/>
        </w:rPr>
        <w:t xml:space="preserve"> </w:t>
      </w:r>
      <w:r>
        <w:t>natureza.</w:t>
      </w:r>
    </w:p>
    <w:p w:rsidR="00674560" w:rsidRDefault="008118DA">
      <w:pPr>
        <w:pStyle w:val="PargrafodaLista"/>
        <w:numPr>
          <w:ilvl w:val="1"/>
          <w:numId w:val="2"/>
        </w:numPr>
        <w:tabs>
          <w:tab w:val="left" w:pos="486"/>
        </w:tabs>
        <w:spacing w:before="162" w:line="249" w:lineRule="auto"/>
        <w:ind w:left="100" w:right="118" w:firstLine="0"/>
        <w:jc w:val="both"/>
        <w:rPr>
          <w:sz w:val="24"/>
        </w:rPr>
      </w:pPr>
      <w:r>
        <w:rPr>
          <w:sz w:val="24"/>
        </w:rPr>
        <w:t>Os/As candidatos/as podem interpor recurso em qualquer etapa do processo seletivo. O</w:t>
      </w:r>
      <w:r>
        <w:rPr>
          <w:spacing w:val="1"/>
          <w:sz w:val="24"/>
        </w:rPr>
        <w:t xml:space="preserve"> </w:t>
      </w:r>
      <w:r>
        <w:rPr>
          <w:sz w:val="24"/>
        </w:rPr>
        <w:t>prazo para o recurso é de 24h, após o término do evento recorrido, e deverá ser enviado ao e-</w:t>
      </w:r>
      <w:r>
        <w:rPr>
          <w:spacing w:val="1"/>
          <w:sz w:val="24"/>
        </w:rPr>
        <w:t xml:space="preserve"> </w:t>
      </w:r>
      <w:r>
        <w:rPr>
          <w:sz w:val="24"/>
        </w:rPr>
        <w:t>mail</w:t>
      </w:r>
      <w:r>
        <w:rPr>
          <w:color w:val="0462C1"/>
          <w:spacing w:val="-13"/>
          <w:sz w:val="24"/>
        </w:rPr>
        <w:t xml:space="preserve"> </w:t>
      </w:r>
      <w:hyperlink r:id="rId9" w:history="1">
        <w:r w:rsidR="00542B85" w:rsidRPr="0030684C">
          <w:rPr>
            <w:rStyle w:val="Hyperlink"/>
            <w:sz w:val="24"/>
            <w:u w:color="0462C1"/>
          </w:rPr>
          <w:t>rosicler@cefetmg.br</w:t>
        </w:r>
        <w:r w:rsidR="00542B85" w:rsidRPr="0030684C">
          <w:rPr>
            <w:rStyle w:val="Hyperlink"/>
            <w:spacing w:val="-12"/>
            <w:sz w:val="24"/>
          </w:rPr>
          <w:t xml:space="preserve"> </w:t>
        </w:r>
      </w:hyperlink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resposta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recurso</w:t>
      </w:r>
      <w:r>
        <w:rPr>
          <w:spacing w:val="-12"/>
          <w:sz w:val="24"/>
        </w:rPr>
        <w:t xml:space="preserve"> </w:t>
      </w:r>
      <w:r>
        <w:rPr>
          <w:sz w:val="24"/>
        </w:rPr>
        <w:t>será</w:t>
      </w:r>
      <w:r>
        <w:rPr>
          <w:spacing w:val="-13"/>
          <w:sz w:val="24"/>
        </w:rPr>
        <w:t xml:space="preserve"> </w:t>
      </w:r>
      <w:r>
        <w:rPr>
          <w:sz w:val="24"/>
        </w:rPr>
        <w:t>publicada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prazo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24</w:t>
      </w:r>
      <w:r>
        <w:rPr>
          <w:spacing w:val="-12"/>
          <w:sz w:val="24"/>
        </w:rPr>
        <w:t xml:space="preserve"> </w:t>
      </w:r>
      <w:r>
        <w:rPr>
          <w:sz w:val="24"/>
        </w:rPr>
        <w:t>horas,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partir</w:t>
      </w:r>
      <w:r>
        <w:rPr>
          <w:spacing w:val="-58"/>
          <w:sz w:val="24"/>
        </w:rPr>
        <w:t xml:space="preserve"> </w:t>
      </w:r>
      <w:r>
        <w:rPr>
          <w:sz w:val="24"/>
        </w:rPr>
        <w:t>das 16</w:t>
      </w:r>
      <w:r>
        <w:rPr>
          <w:spacing w:val="-1"/>
          <w:sz w:val="24"/>
        </w:rPr>
        <w:t xml:space="preserve"> </w:t>
      </w:r>
      <w:r>
        <w:rPr>
          <w:sz w:val="24"/>
        </w:rPr>
        <w:t>horas, no</w:t>
      </w:r>
      <w:r>
        <w:rPr>
          <w:spacing w:val="-1"/>
          <w:sz w:val="24"/>
        </w:rPr>
        <w:t xml:space="preserve"> </w:t>
      </w:r>
      <w:r>
        <w:rPr>
          <w:sz w:val="24"/>
        </w:rPr>
        <w:t>site</w:t>
      </w:r>
      <w:r>
        <w:rPr>
          <w:spacing w:val="-2"/>
          <w:sz w:val="24"/>
        </w:rPr>
        <w:t xml:space="preserve"> </w:t>
      </w:r>
      <w:r w:rsidR="00B16EAF">
        <w:rPr>
          <w:sz w:val="24"/>
        </w:rPr>
        <w:t>do Cefet MG Campus Varginha</w:t>
      </w:r>
      <w:r>
        <w:rPr>
          <w:sz w:val="24"/>
        </w:rPr>
        <w:t>, a</w:t>
      </w:r>
      <w:r>
        <w:rPr>
          <w:spacing w:val="-3"/>
          <w:sz w:val="24"/>
        </w:rPr>
        <w:t xml:space="preserve"> </w:t>
      </w:r>
      <w:r>
        <w:rPr>
          <w:sz w:val="24"/>
        </w:rPr>
        <w:t>critério do</w:t>
      </w:r>
      <w:r>
        <w:rPr>
          <w:spacing w:val="-1"/>
          <w:sz w:val="24"/>
        </w:rPr>
        <w:t xml:space="preserve"> </w:t>
      </w:r>
      <w:r>
        <w:rPr>
          <w:sz w:val="24"/>
        </w:rPr>
        <w:t>setor demandante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4"/>
          <w:sz w:val="24"/>
        </w:rPr>
        <w:t xml:space="preserve"> </w:t>
      </w:r>
      <w:r>
        <w:rPr>
          <w:sz w:val="24"/>
        </w:rPr>
        <w:t>antecipado.</w:t>
      </w:r>
    </w:p>
    <w:p w:rsidR="00674560" w:rsidRDefault="008118DA">
      <w:pPr>
        <w:pStyle w:val="PargrafodaLista"/>
        <w:numPr>
          <w:ilvl w:val="1"/>
          <w:numId w:val="2"/>
        </w:numPr>
        <w:tabs>
          <w:tab w:val="left" w:pos="466"/>
        </w:tabs>
        <w:spacing w:before="162" w:line="247" w:lineRule="auto"/>
        <w:ind w:left="100" w:right="118" w:firstLine="0"/>
        <w:jc w:val="both"/>
        <w:rPr>
          <w:sz w:val="24"/>
        </w:rPr>
      </w:pPr>
      <w:r>
        <w:rPr>
          <w:sz w:val="24"/>
        </w:rPr>
        <w:t>A realização do estágio não estabelece vínculo empregatício do estudante com o CEFET-</w:t>
      </w:r>
      <w:r>
        <w:rPr>
          <w:spacing w:val="1"/>
          <w:sz w:val="24"/>
        </w:rPr>
        <w:t xml:space="preserve"> </w:t>
      </w:r>
      <w:r>
        <w:rPr>
          <w:sz w:val="24"/>
        </w:rPr>
        <w:t>MG.</w:t>
      </w:r>
    </w:p>
    <w:p w:rsidR="00674560" w:rsidRDefault="008118DA">
      <w:pPr>
        <w:pStyle w:val="PargrafodaLista"/>
        <w:numPr>
          <w:ilvl w:val="1"/>
          <w:numId w:val="2"/>
        </w:numPr>
        <w:tabs>
          <w:tab w:val="left" w:pos="461"/>
        </w:tabs>
        <w:spacing w:before="167" w:line="247" w:lineRule="auto"/>
        <w:ind w:left="100" w:right="113" w:firstLine="0"/>
        <w:jc w:val="both"/>
        <w:rPr>
          <w:sz w:val="24"/>
        </w:rPr>
      </w:pPr>
      <w:r>
        <w:rPr>
          <w:sz w:val="24"/>
        </w:rPr>
        <w:t>Este</w:t>
      </w:r>
      <w:r>
        <w:rPr>
          <w:spacing w:val="-5"/>
          <w:sz w:val="24"/>
        </w:rPr>
        <w:t xml:space="preserve"> </w:t>
      </w:r>
      <w:r>
        <w:rPr>
          <w:sz w:val="24"/>
        </w:rPr>
        <w:t>edital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seleção</w:t>
      </w:r>
      <w:r>
        <w:rPr>
          <w:spacing w:val="-2"/>
          <w:sz w:val="24"/>
        </w:rPr>
        <w:t xml:space="preserve"> </w:t>
      </w:r>
      <w:r>
        <w:rPr>
          <w:sz w:val="24"/>
        </w:rPr>
        <w:t>terá</w:t>
      </w:r>
      <w:r>
        <w:rPr>
          <w:spacing w:val="-2"/>
          <w:sz w:val="24"/>
        </w:rPr>
        <w:t xml:space="preserve"> </w:t>
      </w:r>
      <w:r>
        <w:rPr>
          <w:sz w:val="24"/>
        </w:rPr>
        <w:t>validade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(um)</w:t>
      </w:r>
      <w:r>
        <w:rPr>
          <w:spacing w:val="-2"/>
          <w:sz w:val="24"/>
        </w:rPr>
        <w:t xml:space="preserve"> </w:t>
      </w:r>
      <w:r>
        <w:rPr>
          <w:sz w:val="24"/>
        </w:rPr>
        <w:t>ano,</w:t>
      </w:r>
      <w:r>
        <w:rPr>
          <w:spacing w:val="-3"/>
          <w:sz w:val="24"/>
        </w:rPr>
        <w:t xml:space="preserve"> </w:t>
      </w:r>
      <w:r>
        <w:rPr>
          <w:sz w:val="24"/>
        </w:rPr>
        <w:t>podendo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renovado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igual</w:t>
      </w:r>
      <w:r>
        <w:rPr>
          <w:spacing w:val="-5"/>
          <w:sz w:val="24"/>
        </w:rPr>
        <w:t xml:space="preserve"> </w:t>
      </w:r>
      <w:r>
        <w:rPr>
          <w:sz w:val="24"/>
        </w:rPr>
        <w:t>período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acordo com</w:t>
      </w:r>
      <w:r>
        <w:rPr>
          <w:spacing w:val="-2"/>
          <w:sz w:val="24"/>
        </w:rPr>
        <w:t xml:space="preserve"> </w:t>
      </w:r>
      <w:r>
        <w:rPr>
          <w:sz w:val="24"/>
        </w:rPr>
        <w:t>interesse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administração.</w:t>
      </w:r>
    </w:p>
    <w:p w:rsidR="00674560" w:rsidRDefault="00674560">
      <w:pPr>
        <w:pStyle w:val="Corpodetexto"/>
        <w:rPr>
          <w:sz w:val="26"/>
        </w:rPr>
      </w:pPr>
    </w:p>
    <w:p w:rsidR="00674560" w:rsidRDefault="00674560">
      <w:pPr>
        <w:pStyle w:val="Corpodetexto"/>
        <w:rPr>
          <w:sz w:val="26"/>
        </w:rPr>
      </w:pPr>
    </w:p>
    <w:p w:rsidR="00674560" w:rsidRDefault="00674560">
      <w:pPr>
        <w:pStyle w:val="Corpodetexto"/>
        <w:rPr>
          <w:sz w:val="26"/>
        </w:rPr>
      </w:pPr>
    </w:p>
    <w:p w:rsidR="00B16EAF" w:rsidRDefault="008118DA" w:rsidP="00B16EAF">
      <w:pPr>
        <w:pStyle w:val="Corpodetexto"/>
        <w:spacing w:before="160" w:line="388" w:lineRule="auto"/>
        <w:ind w:right="2650"/>
        <w:jc w:val="center"/>
      </w:pPr>
      <w:r>
        <w:t xml:space="preserve">Belo Horizonte, </w:t>
      </w:r>
      <w:r w:rsidR="00FF0D89">
        <w:t>02</w:t>
      </w:r>
      <w:r>
        <w:t xml:space="preserve"> de</w:t>
      </w:r>
      <w:r w:rsidR="00FF0D89">
        <w:rPr>
          <w:lang w:val="pt-BR"/>
        </w:rPr>
        <w:t xml:space="preserve"> dez</w:t>
      </w:r>
      <w:r w:rsidR="00B16EAF">
        <w:rPr>
          <w:lang w:val="pt-BR"/>
        </w:rPr>
        <w:t xml:space="preserve">embro </w:t>
      </w:r>
      <w:r>
        <w:t xml:space="preserve"> de</w:t>
      </w:r>
      <w:r>
        <w:rPr>
          <w:lang w:val="pt-BR"/>
        </w:rPr>
        <w:t xml:space="preserve"> </w:t>
      </w:r>
      <w:r w:rsidR="004B3D90">
        <w:t>2024</w:t>
      </w:r>
      <w:r>
        <w:t>.</w:t>
      </w:r>
    </w:p>
    <w:p w:rsidR="00B16EAF" w:rsidRDefault="00B16EAF" w:rsidP="00B16EAF">
      <w:pPr>
        <w:pStyle w:val="Corpodetexto"/>
        <w:spacing w:before="160" w:line="388" w:lineRule="auto"/>
        <w:ind w:right="2650"/>
        <w:jc w:val="center"/>
        <w:rPr>
          <w:spacing w:val="1"/>
        </w:rPr>
      </w:pPr>
    </w:p>
    <w:p w:rsidR="00B16EAF" w:rsidRDefault="008118DA" w:rsidP="00B16EAF">
      <w:pPr>
        <w:pStyle w:val="Corpodetexto"/>
        <w:spacing w:before="160" w:line="388" w:lineRule="auto"/>
        <w:ind w:right="2650"/>
        <w:jc w:val="center"/>
        <w:rPr>
          <w:spacing w:val="-57"/>
        </w:rPr>
      </w:pPr>
      <w:r>
        <w:rPr>
          <w:lang w:val="pt-BR"/>
        </w:rPr>
        <w:t>Rosicler Aparecida de Oliveira</w:t>
      </w:r>
    </w:p>
    <w:p w:rsidR="00674560" w:rsidRDefault="008118DA" w:rsidP="00B16EAF">
      <w:pPr>
        <w:pStyle w:val="Corpodetexto"/>
        <w:spacing w:before="160" w:line="388" w:lineRule="auto"/>
        <w:ind w:right="2650"/>
        <w:jc w:val="center"/>
        <w:rPr>
          <w:lang w:val="pt-BR"/>
        </w:rPr>
      </w:pPr>
      <w:r>
        <w:t>Coordenadora</w:t>
      </w:r>
      <w:r>
        <w:rPr>
          <w:spacing w:val="-2"/>
        </w:rPr>
        <w:t xml:space="preserve"> </w:t>
      </w:r>
      <w:r>
        <w:t>do NAAPI-</w:t>
      </w:r>
      <w:r>
        <w:rPr>
          <w:lang w:val="pt-BR"/>
        </w:rPr>
        <w:t>VG</w:t>
      </w:r>
    </w:p>
    <w:p w:rsidR="00674560" w:rsidRDefault="00674560">
      <w:pPr>
        <w:spacing w:line="388" w:lineRule="auto"/>
        <w:jc w:val="center"/>
        <w:sectPr w:rsidR="00674560">
          <w:pgSz w:w="11910" w:h="16840"/>
          <w:pgMar w:top="2840" w:right="1320" w:bottom="280" w:left="1340" w:header="720" w:footer="0" w:gutter="0"/>
          <w:cols w:space="720"/>
        </w:sectPr>
      </w:pPr>
    </w:p>
    <w:p w:rsidR="00674560" w:rsidRDefault="00674560">
      <w:pPr>
        <w:pStyle w:val="Corpodetexto"/>
        <w:rPr>
          <w:sz w:val="20"/>
        </w:rPr>
      </w:pPr>
    </w:p>
    <w:p w:rsidR="00674560" w:rsidRDefault="00674560">
      <w:pPr>
        <w:pStyle w:val="Corpodetexto"/>
        <w:rPr>
          <w:sz w:val="20"/>
        </w:rPr>
      </w:pPr>
    </w:p>
    <w:p w:rsidR="00674560" w:rsidRDefault="00674560">
      <w:pPr>
        <w:pStyle w:val="Corpodetexto"/>
        <w:rPr>
          <w:sz w:val="20"/>
        </w:rPr>
      </w:pPr>
    </w:p>
    <w:p w:rsidR="00674560" w:rsidRDefault="00674560">
      <w:pPr>
        <w:pStyle w:val="Corpodetexto"/>
        <w:rPr>
          <w:sz w:val="20"/>
        </w:rPr>
      </w:pPr>
    </w:p>
    <w:p w:rsidR="00674560" w:rsidRDefault="00674560">
      <w:pPr>
        <w:pStyle w:val="Corpodetexto"/>
        <w:rPr>
          <w:sz w:val="20"/>
        </w:rPr>
      </w:pPr>
    </w:p>
    <w:p w:rsidR="00674560" w:rsidRDefault="00674560">
      <w:pPr>
        <w:pStyle w:val="Corpodetexto"/>
        <w:rPr>
          <w:sz w:val="20"/>
        </w:rPr>
      </w:pPr>
    </w:p>
    <w:p w:rsidR="00674560" w:rsidRDefault="00674560">
      <w:pPr>
        <w:pStyle w:val="Corpodetexto"/>
        <w:rPr>
          <w:sz w:val="20"/>
        </w:rPr>
      </w:pPr>
    </w:p>
    <w:p w:rsidR="00674560" w:rsidRDefault="00674560">
      <w:pPr>
        <w:pStyle w:val="Corpodetexto"/>
        <w:rPr>
          <w:sz w:val="20"/>
        </w:rPr>
      </w:pPr>
    </w:p>
    <w:p w:rsidR="00674560" w:rsidRDefault="00674560">
      <w:pPr>
        <w:pStyle w:val="Corpodetexto"/>
        <w:rPr>
          <w:sz w:val="20"/>
        </w:rPr>
      </w:pPr>
    </w:p>
    <w:p w:rsidR="00674560" w:rsidRDefault="00674560">
      <w:pPr>
        <w:pStyle w:val="Corpodetexto"/>
        <w:rPr>
          <w:sz w:val="20"/>
        </w:rPr>
      </w:pPr>
    </w:p>
    <w:p w:rsidR="00674560" w:rsidRDefault="00674560">
      <w:pPr>
        <w:pStyle w:val="Corpodetexto"/>
        <w:rPr>
          <w:sz w:val="20"/>
        </w:rPr>
      </w:pPr>
    </w:p>
    <w:p w:rsidR="00674560" w:rsidRDefault="00674560">
      <w:pPr>
        <w:pStyle w:val="Corpodetexto"/>
        <w:spacing w:before="4"/>
        <w:rPr>
          <w:sz w:val="23"/>
        </w:rPr>
      </w:pPr>
    </w:p>
    <w:p w:rsidR="00674560" w:rsidRDefault="008118DA">
      <w:pPr>
        <w:pStyle w:val="Ttulo1"/>
        <w:ind w:left="4088" w:right="4102"/>
      </w:pPr>
      <w:r>
        <w:t>ANEXO</w:t>
      </w:r>
      <w:r>
        <w:rPr>
          <w:spacing w:val="-1"/>
        </w:rPr>
        <w:t xml:space="preserve"> </w:t>
      </w:r>
      <w:r>
        <w:t>I</w:t>
      </w:r>
    </w:p>
    <w:p w:rsidR="00674560" w:rsidRDefault="0074332A">
      <w:pPr>
        <w:pStyle w:val="Corpodetexto"/>
        <w:spacing w:before="1"/>
        <w:rPr>
          <w:b/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116205</wp:posOffset>
                </wp:positionV>
                <wp:extent cx="5727700" cy="34290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4560" w:rsidRDefault="008118DA">
                            <w:pPr>
                              <w:spacing w:line="230" w:lineRule="auto"/>
                              <w:ind w:left="2491" w:right="1069" w:hanging="14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EDITAL Nº 0</w:t>
                            </w:r>
                            <w:r w:rsidR="00931A92">
                              <w:rPr>
                                <w:b/>
                                <w:sz w:val="24"/>
                                <w:lang w:val="pt-BR"/>
                              </w:rPr>
                              <w:t>5</w:t>
                            </w:r>
                            <w:r w:rsidR="00931A92">
                              <w:rPr>
                                <w:b/>
                                <w:sz w:val="24"/>
                              </w:rPr>
                              <w:t>/2024</w:t>
                            </w:r>
                            <w:r>
                              <w:rPr>
                                <w:b/>
                                <w:sz w:val="24"/>
                              </w:rPr>
                              <w:t>/NAAPI-</w:t>
                            </w:r>
                            <w:r>
                              <w:rPr>
                                <w:b/>
                                <w:sz w:val="24"/>
                                <w:lang w:val="pt-BR"/>
                              </w:rPr>
                              <w:t>VG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– PROCESSO SELETIVO PARA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CONTRATAÇÃO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 ESTAGIÁRIOS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25pt;margin-top:9.15pt;width:451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" filled="f" strokeweight=".5pt">
                <v:textbox inset="0,0,0,0">
                  <w:txbxContent>
                    <w:p w:rsidR="00674560" w:rsidRDefault="008118DA">
                      <w:pPr>
                        <w:spacing w:line="230" w:lineRule="auto"/>
                        <w:ind w:left="2491" w:right="1069" w:hanging="141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EDITAL Nº 0</w:t>
                      </w:r>
                      <w:r w:rsidR="00931A92">
                        <w:rPr>
                          <w:b/>
                          <w:sz w:val="24"/>
                          <w:lang w:val="pt-BR"/>
                        </w:rPr>
                        <w:t>5</w:t>
                      </w:r>
                      <w:r w:rsidR="00931A92">
                        <w:rPr>
                          <w:b/>
                          <w:sz w:val="24"/>
                        </w:rPr>
                        <w:t>/2024</w:t>
                      </w:r>
                      <w:r>
                        <w:rPr>
                          <w:b/>
                          <w:sz w:val="24"/>
                        </w:rPr>
                        <w:t>/NAAPI-</w:t>
                      </w:r>
                      <w:r>
                        <w:rPr>
                          <w:b/>
                          <w:sz w:val="24"/>
                          <w:lang w:val="pt-BR"/>
                        </w:rPr>
                        <w:t>VG</w:t>
                      </w:r>
                      <w:r>
                        <w:rPr>
                          <w:b/>
                          <w:sz w:val="24"/>
                        </w:rPr>
                        <w:t xml:space="preserve"> – PROCESSO SELETIVO PARA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CONTRATAÇÃO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 ESTAGIÁRIOS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74560" w:rsidRDefault="00674560">
      <w:pPr>
        <w:pStyle w:val="Corpodetexto"/>
        <w:rPr>
          <w:b/>
          <w:sz w:val="20"/>
        </w:rPr>
      </w:pPr>
    </w:p>
    <w:p w:rsidR="00674560" w:rsidRDefault="00674560">
      <w:pPr>
        <w:pStyle w:val="Corpodetexto"/>
        <w:spacing w:before="7"/>
        <w:rPr>
          <w:b/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2"/>
        <w:gridCol w:w="1861"/>
        <w:gridCol w:w="1621"/>
        <w:gridCol w:w="2867"/>
      </w:tblGrid>
      <w:tr w:rsidR="00674560">
        <w:trPr>
          <w:trHeight w:val="300"/>
        </w:trPr>
        <w:tc>
          <w:tcPr>
            <w:tcW w:w="9021" w:type="dxa"/>
            <w:gridSpan w:val="4"/>
          </w:tcPr>
          <w:p w:rsidR="00674560" w:rsidRDefault="0081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Candidato:</w:t>
            </w:r>
          </w:p>
        </w:tc>
      </w:tr>
      <w:tr w:rsidR="00674560">
        <w:trPr>
          <w:trHeight w:val="530"/>
        </w:trPr>
        <w:tc>
          <w:tcPr>
            <w:tcW w:w="2672" w:type="dxa"/>
          </w:tcPr>
          <w:p w:rsidR="00674560" w:rsidRDefault="0081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Curso:</w:t>
            </w:r>
          </w:p>
        </w:tc>
        <w:tc>
          <w:tcPr>
            <w:tcW w:w="1861" w:type="dxa"/>
          </w:tcPr>
          <w:p w:rsidR="00674560" w:rsidRDefault="008118D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Período:</w:t>
            </w:r>
          </w:p>
        </w:tc>
        <w:tc>
          <w:tcPr>
            <w:tcW w:w="4488" w:type="dxa"/>
            <w:gridSpan w:val="2"/>
          </w:tcPr>
          <w:p w:rsidR="00674560" w:rsidRDefault="008118D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Instituição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Ensino:</w:t>
            </w:r>
          </w:p>
        </w:tc>
      </w:tr>
      <w:tr w:rsidR="00674560">
        <w:trPr>
          <w:trHeight w:val="530"/>
        </w:trPr>
        <w:tc>
          <w:tcPr>
            <w:tcW w:w="2672" w:type="dxa"/>
          </w:tcPr>
          <w:p w:rsidR="00674560" w:rsidRDefault="0081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Identidade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n°.</w:t>
            </w:r>
          </w:p>
        </w:tc>
        <w:tc>
          <w:tcPr>
            <w:tcW w:w="1861" w:type="dxa"/>
          </w:tcPr>
          <w:p w:rsidR="00674560" w:rsidRDefault="008118D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Órgão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Emissor:</w:t>
            </w:r>
          </w:p>
        </w:tc>
        <w:tc>
          <w:tcPr>
            <w:tcW w:w="1621" w:type="dxa"/>
          </w:tcPr>
          <w:p w:rsidR="00674560" w:rsidRDefault="008118D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UF:</w:t>
            </w:r>
          </w:p>
        </w:tc>
        <w:tc>
          <w:tcPr>
            <w:tcW w:w="2867" w:type="dxa"/>
          </w:tcPr>
          <w:p w:rsidR="00674560" w:rsidRDefault="008118D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emissão:</w:t>
            </w:r>
          </w:p>
        </w:tc>
      </w:tr>
      <w:tr w:rsidR="00674560">
        <w:trPr>
          <w:trHeight w:val="530"/>
        </w:trPr>
        <w:tc>
          <w:tcPr>
            <w:tcW w:w="4533" w:type="dxa"/>
            <w:gridSpan w:val="2"/>
          </w:tcPr>
          <w:p w:rsidR="00674560" w:rsidRDefault="0081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4488" w:type="dxa"/>
            <w:gridSpan w:val="2"/>
          </w:tcPr>
          <w:p w:rsidR="00674560" w:rsidRDefault="008118D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</w:tr>
      <w:tr w:rsidR="00674560">
        <w:trPr>
          <w:trHeight w:val="535"/>
        </w:trPr>
        <w:tc>
          <w:tcPr>
            <w:tcW w:w="9021" w:type="dxa"/>
            <w:gridSpan w:val="4"/>
          </w:tcPr>
          <w:p w:rsidR="00674560" w:rsidRDefault="0081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674560">
        <w:trPr>
          <w:trHeight w:val="530"/>
        </w:trPr>
        <w:tc>
          <w:tcPr>
            <w:tcW w:w="9021" w:type="dxa"/>
            <w:gridSpan w:val="4"/>
          </w:tcPr>
          <w:p w:rsidR="00674560" w:rsidRDefault="0081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Telefone(s)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contato:</w:t>
            </w:r>
          </w:p>
        </w:tc>
        <w:bookmarkStart w:id="0" w:name="_GoBack"/>
        <w:bookmarkEnd w:id="0"/>
      </w:tr>
      <w:tr w:rsidR="00674560">
        <w:trPr>
          <w:trHeight w:val="800"/>
        </w:trPr>
        <w:tc>
          <w:tcPr>
            <w:tcW w:w="9021" w:type="dxa"/>
            <w:gridSpan w:val="4"/>
          </w:tcPr>
          <w:p w:rsidR="00674560" w:rsidRDefault="008118D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declara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necessidade especial:</w:t>
            </w:r>
          </w:p>
          <w:p w:rsidR="00674560" w:rsidRDefault="008118DA">
            <w:pPr>
              <w:pStyle w:val="TableParagraph"/>
              <w:tabs>
                <w:tab w:val="left" w:pos="6588"/>
              </w:tabs>
              <w:spacing w:line="266" w:lineRule="exact"/>
              <w:ind w:right="242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Especifique: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(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 Não</w:t>
            </w:r>
          </w:p>
        </w:tc>
      </w:tr>
    </w:tbl>
    <w:p w:rsidR="00674560" w:rsidRDefault="00674560"/>
    <w:sectPr w:rsidR="00674560">
      <w:pgSz w:w="11910" w:h="16840"/>
      <w:pgMar w:top="2840" w:right="1320" w:bottom="280" w:left="13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27D" w:rsidRDefault="000A727D">
      <w:r>
        <w:separator/>
      </w:r>
    </w:p>
  </w:endnote>
  <w:endnote w:type="continuationSeparator" w:id="0">
    <w:p w:rsidR="000A727D" w:rsidRDefault="000A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27D" w:rsidRDefault="000A727D">
      <w:r>
        <w:separator/>
      </w:r>
    </w:p>
  </w:footnote>
  <w:footnote w:type="continuationSeparator" w:id="0">
    <w:p w:rsidR="000A727D" w:rsidRDefault="000A7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560" w:rsidRDefault="008118D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3476625</wp:posOffset>
          </wp:positionH>
          <wp:positionV relativeFrom="page">
            <wp:posOffset>457200</wp:posOffset>
          </wp:positionV>
          <wp:extent cx="600075" cy="5905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007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332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1156335</wp:posOffset>
              </wp:positionH>
              <wp:positionV relativeFrom="page">
                <wp:posOffset>1049020</wp:posOffset>
              </wp:positionV>
              <wp:extent cx="5245735" cy="7727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5735" cy="772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4560" w:rsidRDefault="008118DA">
                          <w:pPr>
                            <w:spacing w:before="11" w:line="249" w:lineRule="auto"/>
                            <w:ind w:left="2100" w:right="2147" w:firstLine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SERVIÇO PÚBLICO FEDERAL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MINISTÉRIO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EDUCAÇÃO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CULTURA</w:t>
                          </w:r>
                        </w:p>
                        <w:p w:rsidR="00674560" w:rsidRDefault="008118DA">
                          <w:pPr>
                            <w:spacing w:before="2" w:line="247" w:lineRule="auto"/>
                            <w:ind w:left="19" w:right="18" w:hanging="46"/>
                            <w:jc w:val="center"/>
                            <w:rPr>
                              <w:sz w:val="20"/>
                              <w:lang w:val="pt-BR"/>
                            </w:rPr>
                          </w:pPr>
                          <w:r>
                            <w:rPr>
                              <w:sz w:val="20"/>
                            </w:rPr>
                            <w:t>CENTRO FEDERAL DE EDUCAÇÃO TECNOLÓGICA DE MINAS GERAIS – CEFET-MG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COORDENAÇÃO DO NÚCLEO DE ACESSIBILIDADE E APOIO À INCLUSÃO </w:t>
                          </w:r>
                          <w:r>
                            <w:rPr>
                              <w:sz w:val="20"/>
                              <w:lang w:val="pt-BR"/>
                            </w:rPr>
                            <w:t>VARGINHA</w:t>
                          </w:r>
                          <w:r>
                            <w:rPr>
                              <w:sz w:val="20"/>
                            </w:rPr>
                            <w:t xml:space="preserve"> -</w:t>
                          </w:r>
                          <w:r>
                            <w:rPr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NAAPI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sz w:val="20"/>
                              <w:lang w:val="pt-BR"/>
                            </w:rPr>
                            <w:t>VG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1.05pt;margin-top:82.6pt;width:413.05pt;height:60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" filled="f" stroked="f">
              <v:textbox inset="0,0,0,0">
                <w:txbxContent>
                  <w:p w:rsidR="00674560" w:rsidRDefault="008118DA">
                    <w:pPr>
                      <w:spacing w:before="11" w:line="249" w:lineRule="auto"/>
                      <w:ind w:left="2100" w:right="2147" w:firstLine="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SERVIÇO PÚBLICO FEDERAL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MINISTÉRIO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EDUCAÇÃO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CULTURA</w:t>
                    </w:r>
                  </w:p>
                  <w:p w:rsidR="00674560" w:rsidRDefault="008118DA">
                    <w:pPr>
                      <w:spacing w:before="2" w:line="247" w:lineRule="auto"/>
                      <w:ind w:left="19" w:right="18" w:hanging="46"/>
                      <w:jc w:val="center"/>
                      <w:rPr>
                        <w:sz w:val="20"/>
                        <w:lang w:val="pt-BR"/>
                      </w:rPr>
                    </w:pPr>
                    <w:r>
                      <w:rPr>
                        <w:sz w:val="20"/>
                      </w:rPr>
                      <w:t>CENTRO FEDERAL DE EDUCAÇÃO TECNOLÓGICA DE MINAS GERAIS – CEFET-MG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COORDENAÇÃO DO NÚCLEO DE ACESSIBILIDADE E APOIO À INCLUSÃO </w:t>
                    </w:r>
                    <w:r>
                      <w:rPr>
                        <w:sz w:val="20"/>
                        <w:lang w:val="pt-BR"/>
                      </w:rPr>
                      <w:t>VARGINHA</w:t>
                    </w:r>
                    <w:r>
                      <w:rPr>
                        <w:sz w:val="20"/>
                      </w:rPr>
                      <w:t xml:space="preserve"> -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NAAPI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  <w:lang w:val="pt-BR"/>
                      </w:rPr>
                      <w:t>VG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092B84"/>
    <w:multiLevelType w:val="multilevel"/>
    <w:tmpl w:val="CF092B84"/>
    <w:lvl w:ilvl="0">
      <w:start w:val="2"/>
      <w:numFmt w:val="decimal"/>
      <w:lvlText w:val="%1"/>
      <w:lvlJc w:val="left"/>
      <w:pPr>
        <w:ind w:left="28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" w:hanging="5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40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69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98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27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57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86" w:hanging="590"/>
      </w:pPr>
      <w:rPr>
        <w:rFonts w:hint="default"/>
        <w:lang w:val="pt-PT" w:eastAsia="en-US" w:bidi="ar-SA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329" w:hanging="3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18" w:hanging="3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08" w:hanging="3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7" w:hanging="3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87" w:hanging="3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76" w:hanging="3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66" w:hanging="355"/>
      </w:pPr>
      <w:rPr>
        <w:rFonts w:hint="default"/>
        <w:lang w:val="pt-PT" w:eastAsia="en-US" w:bidi="ar-SA"/>
      </w:rPr>
    </w:lvl>
  </w:abstractNum>
  <w:abstractNum w:abstractNumId="2" w15:restartNumberingAfterBreak="0">
    <w:nsid w:val="03D62ECE"/>
    <w:multiLevelType w:val="multilevel"/>
    <w:tmpl w:val="03D62ECE"/>
    <w:lvl w:ilvl="0">
      <w:start w:val="1"/>
      <w:numFmt w:val="upperRoman"/>
      <w:lvlText w:val="%1"/>
      <w:lvlJc w:val="left"/>
      <w:pPr>
        <w:ind w:left="100" w:hanging="1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014" w:hanging="175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1929" w:hanging="1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43" w:hanging="1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8" w:hanging="1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2" w:hanging="1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1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1" w:hanging="1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6" w:hanging="175"/>
      </w:pPr>
      <w:rPr>
        <w:rFonts w:hint="default"/>
        <w:lang w:val="pt-PT" w:eastAsia="en-US" w:bidi="ar-SA"/>
      </w:rPr>
    </w:lvl>
  </w:abstractNum>
  <w:abstractNum w:abstractNumId="3" w15:restartNumberingAfterBreak="0">
    <w:nsid w:val="24340EE3"/>
    <w:multiLevelType w:val="multilevel"/>
    <w:tmpl w:val="ACC478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B654F3"/>
    <w:multiLevelType w:val="multilevel"/>
    <w:tmpl w:val="25B654F3"/>
    <w:lvl w:ilvl="0">
      <w:start w:val="5"/>
      <w:numFmt w:val="decimal"/>
      <w:lvlText w:val="%1"/>
      <w:lvlJc w:val="left"/>
      <w:pPr>
        <w:ind w:left="100" w:hanging="42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0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52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8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4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0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76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2" w:hanging="540"/>
      </w:pPr>
      <w:rPr>
        <w:rFonts w:hint="default"/>
        <w:lang w:val="pt-PT" w:eastAsia="en-US" w:bidi="ar-SA"/>
      </w:rPr>
    </w:lvl>
  </w:abstractNum>
  <w:abstractNum w:abstractNumId="5" w15:restartNumberingAfterBreak="0">
    <w:nsid w:val="59ADCABA"/>
    <w:multiLevelType w:val="multilevel"/>
    <w:tmpl w:val="59ADCABA"/>
    <w:lvl w:ilvl="0">
      <w:start w:val="3"/>
      <w:numFmt w:val="decimal"/>
      <w:lvlText w:val="%1"/>
      <w:lvlJc w:val="left"/>
      <w:pPr>
        <w:ind w:left="100" w:hanging="40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0" w:hanging="4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29" w:hanging="4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43" w:hanging="4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8" w:hanging="4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2" w:hanging="4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1" w:hanging="4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6" w:hanging="40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60"/>
    <w:rsid w:val="00026400"/>
    <w:rsid w:val="00030F9C"/>
    <w:rsid w:val="00051F84"/>
    <w:rsid w:val="0007570D"/>
    <w:rsid w:val="000A727D"/>
    <w:rsid w:val="000D4C0A"/>
    <w:rsid w:val="000D7E4D"/>
    <w:rsid w:val="0012709C"/>
    <w:rsid w:val="00152DC1"/>
    <w:rsid w:val="001A671D"/>
    <w:rsid w:val="002525EE"/>
    <w:rsid w:val="00292460"/>
    <w:rsid w:val="003009C6"/>
    <w:rsid w:val="0031762F"/>
    <w:rsid w:val="0035051F"/>
    <w:rsid w:val="00357606"/>
    <w:rsid w:val="003753FF"/>
    <w:rsid w:val="003E7647"/>
    <w:rsid w:val="00494747"/>
    <w:rsid w:val="004A55A2"/>
    <w:rsid w:val="004B1D0D"/>
    <w:rsid w:val="004B3D90"/>
    <w:rsid w:val="004C0436"/>
    <w:rsid w:val="004D6203"/>
    <w:rsid w:val="004E772B"/>
    <w:rsid w:val="00542B85"/>
    <w:rsid w:val="005A34E7"/>
    <w:rsid w:val="005C5890"/>
    <w:rsid w:val="00653817"/>
    <w:rsid w:val="006570DF"/>
    <w:rsid w:val="00674560"/>
    <w:rsid w:val="006A7FBE"/>
    <w:rsid w:val="006F72F0"/>
    <w:rsid w:val="0074332A"/>
    <w:rsid w:val="008118DA"/>
    <w:rsid w:val="00842235"/>
    <w:rsid w:val="00882C96"/>
    <w:rsid w:val="008E0200"/>
    <w:rsid w:val="008E1C36"/>
    <w:rsid w:val="00931A92"/>
    <w:rsid w:val="00990765"/>
    <w:rsid w:val="009B77EE"/>
    <w:rsid w:val="00A45972"/>
    <w:rsid w:val="00A63FD1"/>
    <w:rsid w:val="00A71098"/>
    <w:rsid w:val="00A80E1C"/>
    <w:rsid w:val="00A8292E"/>
    <w:rsid w:val="00AC7345"/>
    <w:rsid w:val="00B16EAF"/>
    <w:rsid w:val="00B221E1"/>
    <w:rsid w:val="00B71A56"/>
    <w:rsid w:val="00B74789"/>
    <w:rsid w:val="00BA42B9"/>
    <w:rsid w:val="00BA63EF"/>
    <w:rsid w:val="00C473C1"/>
    <w:rsid w:val="00C51D2F"/>
    <w:rsid w:val="00C66156"/>
    <w:rsid w:val="00C66755"/>
    <w:rsid w:val="00C905D8"/>
    <w:rsid w:val="00D566FF"/>
    <w:rsid w:val="00D65EF3"/>
    <w:rsid w:val="00D95C32"/>
    <w:rsid w:val="00DA6AC4"/>
    <w:rsid w:val="00E11AD7"/>
    <w:rsid w:val="00E12D7F"/>
    <w:rsid w:val="00EB496F"/>
    <w:rsid w:val="00EF6F90"/>
    <w:rsid w:val="00F263A6"/>
    <w:rsid w:val="00F53003"/>
    <w:rsid w:val="00F8685D"/>
    <w:rsid w:val="00FB35F4"/>
    <w:rsid w:val="00FB4B11"/>
    <w:rsid w:val="00FF0D89"/>
    <w:rsid w:val="0F7E0FDD"/>
    <w:rsid w:val="63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D9C89"/>
  <w15:docId w15:val="{733D6D71-E84A-4915-AA1E-F5282867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916" w:right="929"/>
      <w:jc w:val="center"/>
      <w:outlineLvl w:val="0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unhideWhenUsed/>
    <w:qFormat/>
    <w:pPr>
      <w:keepNext/>
      <w:spacing w:before="240" w:after="60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spacing w:before="169"/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7" w:lineRule="exact"/>
      <w:ind w:left="110"/>
    </w:pPr>
  </w:style>
  <w:style w:type="character" w:styleId="Hyperlink">
    <w:name w:val="Hyperlink"/>
    <w:basedOn w:val="Fontepargpadro"/>
    <w:rsid w:val="00B16EAF"/>
    <w:rPr>
      <w:color w:val="0000FF" w:themeColor="hyperlink"/>
      <w:u w:val="single"/>
    </w:rPr>
  </w:style>
  <w:style w:type="paragraph" w:customStyle="1" w:styleId="Default">
    <w:name w:val="Default"/>
    <w:rsid w:val="0099076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sicler@cefetmg.br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1571</Words>
  <Characters>8487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BRACARENSE</dc:creator>
  <cp:lastModifiedBy>Rosicler</cp:lastModifiedBy>
  <cp:revision>5</cp:revision>
  <dcterms:created xsi:type="dcterms:W3CDTF">2024-12-02T11:04:00Z</dcterms:created>
  <dcterms:modified xsi:type="dcterms:W3CDTF">2024-12-02T17:53:00Z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2023-09-19T00:00:00Z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C0364E80B203432F9C5C85A970B3F601</vt:lpwstr>
  </property>
</Properties>
</file>